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DD500" w14:textId="77777777" w:rsidR="00AF776F" w:rsidRPr="00526835" w:rsidRDefault="00AF776F" w:rsidP="00AF776F">
      <w:pPr>
        <w:spacing w:after="200"/>
        <w:jc w:val="center"/>
        <w:rPr>
          <w:rFonts w:ascii="Brill" w:hAnsi="Brill"/>
          <w:i/>
          <w:iCs/>
          <w:sz w:val="36"/>
          <w:szCs w:val="36"/>
        </w:rPr>
      </w:pPr>
      <w:bookmarkStart w:id="0" w:name="_Hlk188629653"/>
      <w:r w:rsidRPr="00526835">
        <w:rPr>
          <w:rFonts w:ascii="Brill" w:hAnsi="Brill"/>
          <w:i/>
          <w:iCs/>
          <w:noProof/>
          <w:sz w:val="36"/>
          <w:szCs w:val="36"/>
        </w:rPr>
        <w:drawing>
          <wp:inline distT="0" distB="0" distL="0" distR="0" wp14:anchorId="08605BC5" wp14:editId="73AD39CE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158F6" w14:textId="012F2C97" w:rsidR="00AF776F" w:rsidRPr="00B771AB" w:rsidRDefault="00AF776F" w:rsidP="00AF776F">
      <w:pPr>
        <w:spacing w:after="200"/>
        <w:jc w:val="center"/>
        <w:rPr>
          <w:rFonts w:ascii="Brill" w:hAnsi="Brill"/>
          <w:i/>
          <w:iCs/>
          <w:sz w:val="36"/>
          <w:szCs w:val="36"/>
          <w:lang w:val="en-GB"/>
        </w:rPr>
      </w:pPr>
      <w:bookmarkStart w:id="1" w:name="_Hlk184891442"/>
      <w:r w:rsidRPr="00B771AB">
        <w:rPr>
          <w:rFonts w:ascii="Brill" w:hAnsi="Brill"/>
          <w:i/>
          <w:iCs/>
          <w:sz w:val="36"/>
          <w:szCs w:val="36"/>
          <w:lang w:val="en-GB"/>
        </w:rPr>
        <w:t xml:space="preserve">THEOT Jonah </w:t>
      </w:r>
      <w:r>
        <w:rPr>
          <w:rFonts w:ascii="Brill" w:hAnsi="Brill"/>
          <w:i/>
          <w:iCs/>
          <w:sz w:val="36"/>
          <w:szCs w:val="36"/>
          <w:lang w:val="en-GB"/>
        </w:rPr>
        <w:t>in IES 436</w:t>
      </w:r>
    </w:p>
    <w:bookmarkEnd w:id="1"/>
    <w:p w14:paraId="1E5EA7DE" w14:textId="20485C55" w:rsidR="00AF776F" w:rsidRDefault="00AF776F" w:rsidP="00AF776F">
      <w:pPr>
        <w:spacing w:after="200"/>
        <w:jc w:val="center"/>
        <w:rPr>
          <w:rFonts w:ascii="Brill" w:hAnsi="Brill"/>
          <w:sz w:val="18"/>
          <w:szCs w:val="18"/>
        </w:rPr>
      </w:pPr>
      <w:r>
        <w:rPr>
          <w:rFonts w:ascii="Brill" w:hAnsi="Brill"/>
          <w:sz w:val="18"/>
          <w:szCs w:val="18"/>
        </w:rPr>
        <w:t>Ff. 22r— 23v</w:t>
      </w:r>
    </w:p>
    <w:p w14:paraId="305AA29A" w14:textId="77777777" w:rsidR="00AF776F" w:rsidRDefault="00AF776F" w:rsidP="00AF776F">
      <w:pPr>
        <w:spacing w:after="200"/>
        <w:jc w:val="center"/>
      </w:pPr>
      <w:r>
        <w:rPr>
          <w:rFonts w:ascii="Brill" w:hAnsi="Brill"/>
          <w:sz w:val="18"/>
          <w:szCs w:val="18"/>
        </w:rPr>
        <w:t>For the book of Jonah Jeremy Brown was involved in preparing the drafts</w:t>
      </w:r>
    </w:p>
    <w:p w14:paraId="201CB534" w14:textId="62724C27" w:rsidR="00AF776F" w:rsidRPr="0024558C" w:rsidRDefault="00AF776F" w:rsidP="00AF776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rill" w:hAnsi="Brill"/>
          <w:i/>
          <w:iCs/>
          <w:sz w:val="18"/>
          <w:szCs w:val="18"/>
        </w:rPr>
      </w:pPr>
      <w:r w:rsidRPr="0024558C">
        <w:rPr>
          <w:rFonts w:ascii="Brill" w:hAnsi="Brill"/>
          <w:i/>
          <w:iCs/>
          <w:sz w:val="18"/>
          <w:szCs w:val="18"/>
        </w:rPr>
        <w:t>Nota Bene</w:t>
      </w:r>
      <w:r>
        <w:rPr>
          <w:rFonts w:ascii="Brill" w:hAnsi="Brill"/>
          <w:i/>
          <w:iCs/>
          <w:sz w:val="18"/>
          <w:szCs w:val="18"/>
        </w:rPr>
        <w:t xml:space="preserve">: </w:t>
      </w:r>
      <w:r>
        <w:rPr>
          <w:rFonts w:ascii="Brill" w:hAnsi="Brill"/>
          <w:sz w:val="18"/>
          <w:szCs w:val="18"/>
        </w:rPr>
        <w:t>the images for this manuscript are not currently available</w:t>
      </w:r>
      <w:r w:rsidR="00B349ED">
        <w:rPr>
          <w:rFonts w:ascii="Brill" w:hAnsi="Brill"/>
          <w:sz w:val="18"/>
          <w:szCs w:val="18"/>
        </w:rPr>
        <w:t xml:space="preserve">, but will eventually be found at the British Library Endangered Archives </w:t>
      </w:r>
      <w:proofErr w:type="spellStart"/>
      <w:r w:rsidR="00B349ED">
        <w:rPr>
          <w:rFonts w:ascii="Brill" w:hAnsi="Brill"/>
          <w:sz w:val="18"/>
          <w:szCs w:val="18"/>
        </w:rPr>
        <w:t>Programme</w:t>
      </w:r>
      <w:proofErr w:type="spellEnd"/>
      <w:r w:rsidR="00B349ED">
        <w:rPr>
          <w:rFonts w:ascii="Brill" w:hAnsi="Brill"/>
          <w:sz w:val="18"/>
          <w:szCs w:val="18"/>
        </w:rPr>
        <w:t xml:space="preserve"> website </w:t>
      </w:r>
      <w:hyperlink r:id="rId7" w:history="1">
        <w:r w:rsidR="00B349ED" w:rsidRPr="009D70B5">
          <w:rPr>
            <w:rStyle w:val="Hyperlink"/>
            <w:rFonts w:ascii="Brill" w:hAnsi="Brill"/>
            <w:sz w:val="18"/>
            <w:szCs w:val="18"/>
          </w:rPr>
          <w:t>https://eap.bl.uk/</w:t>
        </w:r>
      </w:hyperlink>
      <w:r w:rsidR="00B349ED">
        <w:rPr>
          <w:rFonts w:ascii="Brill" w:hAnsi="Brill"/>
          <w:sz w:val="18"/>
          <w:szCs w:val="18"/>
        </w:rPr>
        <w:t xml:space="preserve"> </w:t>
      </w:r>
    </w:p>
    <w:bookmarkEnd w:id="0"/>
    <w:p w14:paraId="2873B043" w14:textId="77777777" w:rsidR="00AF776F" w:rsidRDefault="00AF776F" w:rsidP="00793516">
      <w:pPr>
        <w:spacing w:line="240" w:lineRule="auto"/>
        <w:jc w:val="center"/>
        <w:rPr>
          <w:rFonts w:ascii="Abyssinica SIL" w:hAnsi="Abyssinica SIL" w:cs="Abyssinica SIL"/>
          <w:b/>
          <w:bCs/>
          <w:sz w:val="24"/>
          <w:szCs w:val="24"/>
          <w:u w:val="single"/>
        </w:rPr>
      </w:pPr>
    </w:p>
    <w:p w14:paraId="76C0B3BC" w14:textId="77777777" w:rsidR="00793516" w:rsidRPr="00793516" w:rsidRDefault="00793516" w:rsidP="00793516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 xml:space="preserve">Jon 1:00 </w:t>
      </w:r>
      <w:proofErr w:type="spellStart"/>
      <w:r>
        <w:rPr>
          <w:rFonts w:ascii="Abyssinica SIL" w:hAnsi="Abyssinica SIL" w:cs="Abyssinica SIL"/>
          <w:sz w:val="24"/>
          <w:szCs w:val="24"/>
        </w:rPr>
        <w:t>ዘዮናስ</w:t>
      </w:r>
      <w:proofErr w:type="spellEnd"/>
      <w:r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>
        <w:rPr>
          <w:rFonts w:ascii="Abyssinica SIL" w:hAnsi="Abyssinica SIL" w:cs="Abyssinica SIL"/>
          <w:sz w:val="24"/>
          <w:szCs w:val="24"/>
        </w:rPr>
        <w:t>ነቢይ</w:t>
      </w:r>
      <w:proofErr w:type="spellEnd"/>
    </w:p>
    <w:p w14:paraId="59BC3AFE" w14:textId="77777777" w:rsidR="00411F22" w:rsidRPr="00793516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>Jon 1</w:t>
      </w:r>
      <w:r w:rsidR="00793516">
        <w:rPr>
          <w:rFonts w:ascii="Abyssinica SIL" w:hAnsi="Abyssinica SIL" w:cs="Abyssinica SIL"/>
          <w:sz w:val="24"/>
          <w:szCs w:val="24"/>
        </w:rPr>
        <w:t>:0</w:t>
      </w:r>
      <w:r w:rsidRPr="00793516">
        <w:rPr>
          <w:rFonts w:ascii="Abyssinica SIL" w:hAnsi="Abyssinica SIL" w:cs="Abyssinica SIL"/>
          <w:sz w:val="24"/>
          <w:szCs w:val="24"/>
        </w:rPr>
        <w:t xml:space="preserve">1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ወኮነ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ዮናስ ወልደ አ</w:t>
      </w:r>
      <w:r w:rsidR="00B7703A" w:rsidRPr="00793516">
        <w:rPr>
          <w:rFonts w:ascii="Abyssinica SIL" w:hAnsi="Abyssinica SIL" w:cs="Abyssinica SIL"/>
          <w:sz w:val="24"/>
          <w:szCs w:val="24"/>
        </w:rPr>
        <w:t>ሜ</w:t>
      </w:r>
      <w:r w:rsidRPr="00793516">
        <w:rPr>
          <w:rFonts w:ascii="Abyssinica SIL" w:hAnsi="Abyssinica SIL" w:cs="Abyssinica SIL"/>
          <w:sz w:val="24"/>
          <w:szCs w:val="24"/>
        </w:rPr>
        <w:t>ቴ ወይቤሎ።</w:t>
      </w:r>
    </w:p>
    <w:p w14:paraId="252FFA51" w14:textId="77777777" w:rsidR="00411F22" w:rsidRPr="00793516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>Jon 1</w:t>
      </w:r>
      <w:r w:rsidR="00793516">
        <w:rPr>
          <w:rFonts w:ascii="Abyssinica SIL" w:hAnsi="Abyssinica SIL" w:cs="Abyssinica SIL"/>
          <w:sz w:val="24"/>
          <w:szCs w:val="24"/>
        </w:rPr>
        <w:t>:0</w:t>
      </w:r>
      <w:r w:rsidRPr="00793516">
        <w:rPr>
          <w:rFonts w:ascii="Abyssinica SIL" w:hAnsi="Abyssinica SIL" w:cs="Abyssinica SIL"/>
          <w:sz w:val="24"/>
          <w:szCs w:val="24"/>
        </w:rPr>
        <w:t xml:space="preserve">2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ተንሥእ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</w:t>
      </w:r>
      <w:r w:rsidR="00B7703A" w:rsidRPr="00793516">
        <w:rPr>
          <w:rFonts w:ascii="Abyssinica SIL" w:hAnsi="Abyssinica SIL" w:cs="Abyssinica SIL"/>
          <w:sz w:val="24"/>
          <w:szCs w:val="24"/>
        </w:rPr>
        <w:t>ሐ</w:t>
      </w:r>
      <w:r w:rsidRPr="00793516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ነ</w:t>
      </w:r>
      <w:r w:rsidR="00B7703A" w:rsidRPr="00793516">
        <w:rPr>
          <w:rFonts w:ascii="Abyssinica SIL" w:hAnsi="Abyssinica SIL" w:cs="Abyssinica SIL"/>
          <w:sz w:val="24"/>
          <w:szCs w:val="24"/>
        </w:rPr>
        <w:t>ነ</w:t>
      </w:r>
      <w:r w:rsidRPr="00793516">
        <w:rPr>
          <w:rFonts w:ascii="Abyssinica SIL" w:hAnsi="Abyssinica SIL" w:cs="Abyssinica SIL"/>
          <w:sz w:val="24"/>
          <w:szCs w:val="24"/>
        </w:rPr>
        <w:t>ዌ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ሀገ</w:t>
      </w:r>
      <w:r w:rsidR="00B7703A" w:rsidRPr="00793516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ዐባ</w:t>
      </w:r>
      <w:r w:rsidR="00B7703A" w:rsidRPr="00793516">
        <w:rPr>
          <w:rFonts w:ascii="Abyssinica SIL" w:hAnsi="Abyssinica SIL" w:cs="Abyssinica SIL"/>
          <w:sz w:val="24"/>
          <w:szCs w:val="24"/>
        </w:rPr>
        <w:t>ይ</w:t>
      </w:r>
      <w:r w:rsidRPr="00793516">
        <w:rPr>
          <w:rFonts w:ascii="Abyssinica SIL" w:hAnsi="Abyssinica SIL" w:cs="Abyssinica SIL"/>
          <w:sz w:val="24"/>
          <w:szCs w:val="24"/>
        </w:rPr>
        <w:t xml:space="preserve"> ወስብክ ሎሙ እስመ ዐርገ እከዮሙ ኀቤየ።</w:t>
      </w:r>
    </w:p>
    <w:p w14:paraId="3CA2B950" w14:textId="77777777" w:rsidR="00411F22" w:rsidRPr="00793516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>Jon 1</w:t>
      </w:r>
      <w:r w:rsidR="00793516">
        <w:rPr>
          <w:rFonts w:ascii="Abyssinica SIL" w:hAnsi="Abyssinica SIL" w:cs="Abyssinica SIL"/>
          <w:sz w:val="24"/>
          <w:szCs w:val="24"/>
        </w:rPr>
        <w:t>:0</w:t>
      </w:r>
      <w:r w:rsidRPr="00793516">
        <w:rPr>
          <w:rFonts w:ascii="Abyssinica SIL" w:hAnsi="Abyssinica SIL" w:cs="Abyssinica SIL"/>
          <w:sz w:val="24"/>
          <w:szCs w:val="24"/>
        </w:rPr>
        <w:t xml:space="preserve">3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ወሖረ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ወተ</w:t>
      </w:r>
      <w:r w:rsidR="00B7703A" w:rsidRPr="00793516">
        <w:rPr>
          <w:rFonts w:ascii="Abyssinica SIL" w:hAnsi="Abyssinica SIL" w:cs="Abyssinica SIL"/>
          <w:sz w:val="24"/>
          <w:szCs w:val="24"/>
        </w:rPr>
        <w:t>ሐ</w:t>
      </w:r>
      <w:r w:rsidRPr="00793516">
        <w:rPr>
          <w:rFonts w:ascii="Abyssinica SIL" w:hAnsi="Abyssinica SIL" w:cs="Abyssinica SIL"/>
          <w:sz w:val="24"/>
          <w:szCs w:val="24"/>
        </w:rPr>
        <w:t>ጥአ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ብሔረ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ተርሴስ እምገጸ እግዚአብሔር ወወረደ ሀገረ ኢዮጴ ወረከበ ሐመረ ዘይነግድ ብሔረ ተርሴስ ወተ</w:t>
      </w:r>
      <w:r w:rsidR="00B7703A" w:rsidRPr="00793516">
        <w:rPr>
          <w:rFonts w:ascii="Abyssinica SIL" w:hAnsi="Abyssinica SIL" w:cs="Abyssinica SIL"/>
          <w:sz w:val="24"/>
          <w:szCs w:val="24"/>
        </w:rPr>
        <w:t>ዓ</w:t>
      </w:r>
      <w:r w:rsidRPr="00793516">
        <w:rPr>
          <w:rFonts w:ascii="Abyssinica SIL" w:hAnsi="Abyssinica SIL" w:cs="Abyssinica SIL"/>
          <w:sz w:val="24"/>
          <w:szCs w:val="24"/>
        </w:rPr>
        <w:t>ሰበ ወ</w:t>
      </w:r>
      <w:r w:rsidR="00B7703A" w:rsidRPr="00793516">
        <w:rPr>
          <w:rFonts w:ascii="Abyssinica SIL" w:hAnsi="Abyssinica SIL" w:cs="Abyssinica SIL"/>
          <w:sz w:val="24"/>
          <w:szCs w:val="24"/>
        </w:rPr>
        <w:t>ዓ</w:t>
      </w:r>
      <w:r w:rsidRPr="00793516">
        <w:rPr>
          <w:rFonts w:ascii="Abyssinica SIL" w:hAnsi="Abyssinica SIL" w:cs="Abyssinica SIL"/>
          <w:sz w:val="24"/>
          <w:szCs w:val="24"/>
        </w:rPr>
        <w:t>ርገ ውስቴቱ ይንግ</w:t>
      </w:r>
      <w:r w:rsidR="00B7703A" w:rsidRPr="00793516">
        <w:rPr>
          <w:rFonts w:ascii="Abyssinica SIL" w:hAnsi="Abyssinica SIL" w:cs="Abyssinica SIL"/>
          <w:sz w:val="24"/>
          <w:szCs w:val="24"/>
        </w:rPr>
        <w:t>ዱ</w:t>
      </w:r>
      <w:r w:rsidRPr="00793516">
        <w:rPr>
          <w:rFonts w:ascii="Abyssinica SIL" w:hAnsi="Abyssinica SIL" w:cs="Abyssinica SIL"/>
          <w:sz w:val="24"/>
          <w:szCs w:val="24"/>
        </w:rPr>
        <w:t xml:space="preserve"> ምስሌሆሙ ተርሴስ እምገጸ እግዚአብሔር።</w:t>
      </w:r>
    </w:p>
    <w:p w14:paraId="49ABFB44" w14:textId="77777777" w:rsidR="00411F22" w:rsidRPr="00793516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>Jon 1</w:t>
      </w:r>
      <w:r w:rsidR="00793516">
        <w:rPr>
          <w:rFonts w:ascii="Abyssinica SIL" w:hAnsi="Abyssinica SIL" w:cs="Abyssinica SIL"/>
          <w:sz w:val="24"/>
          <w:szCs w:val="24"/>
        </w:rPr>
        <w:t>:0</w:t>
      </w:r>
      <w:r w:rsidRPr="00793516">
        <w:rPr>
          <w:rFonts w:ascii="Abyssinica SIL" w:hAnsi="Abyssinica SIL" w:cs="Abyssinica SIL"/>
          <w:sz w:val="24"/>
          <w:szCs w:val="24"/>
        </w:rPr>
        <w:t xml:space="preserve">4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ወአምጽአ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ነፋሰ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7703A" w:rsidRPr="00793516">
        <w:rPr>
          <w:rFonts w:ascii="Abyssinica SIL" w:hAnsi="Abyssinica SIL" w:cs="Abyssinica SIL"/>
          <w:sz w:val="24"/>
          <w:szCs w:val="24"/>
        </w:rPr>
        <w:t>ሐሩር</w:t>
      </w:r>
      <w:proofErr w:type="spellEnd"/>
      <w:r w:rsidR="00B7703A" w:rsidRPr="00793516">
        <w:rPr>
          <w:rFonts w:ascii="Abyssinica SIL" w:hAnsi="Abyssinica SIL" w:cs="Abyssinica SIL"/>
          <w:sz w:val="24"/>
          <w:szCs w:val="24"/>
        </w:rPr>
        <w:t xml:space="preserve"> </w:t>
      </w:r>
      <w:r w:rsidRPr="00793516">
        <w:rPr>
          <w:rFonts w:ascii="Abyssinica SIL" w:hAnsi="Abyssinica SIL" w:cs="Abyssinica SIL"/>
          <w:sz w:val="24"/>
          <w:szCs w:val="24"/>
        </w:rPr>
        <w:t>ዐቢየ ውስተ ባሕር ወዐቢየ ማ</w:t>
      </w:r>
      <w:r w:rsidR="00B7703A" w:rsidRPr="00793516">
        <w:rPr>
          <w:rFonts w:ascii="Abyssinica SIL" w:hAnsi="Abyssinica SIL" w:cs="Abyssinica SIL"/>
          <w:sz w:val="24"/>
          <w:szCs w:val="24"/>
        </w:rPr>
        <w:t>እከ</w:t>
      </w:r>
      <w:r w:rsidRPr="00793516">
        <w:rPr>
          <w:rFonts w:ascii="Abyssinica SIL" w:hAnsi="Abyssinica SIL" w:cs="Abyssinica SIL"/>
          <w:sz w:val="24"/>
          <w:szCs w:val="24"/>
        </w:rPr>
        <w:t>ለ ባሕር ወተመንደበ ሐመሮሙ ከመ ይሰበር።</w:t>
      </w:r>
    </w:p>
    <w:p w14:paraId="65D34B4C" w14:textId="77777777" w:rsidR="00411F22" w:rsidRPr="00793516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>Jon 1</w:t>
      </w:r>
      <w:r w:rsidR="00793516">
        <w:rPr>
          <w:rFonts w:ascii="Abyssinica SIL" w:hAnsi="Abyssinica SIL" w:cs="Abyssinica SIL"/>
          <w:sz w:val="24"/>
          <w:szCs w:val="24"/>
        </w:rPr>
        <w:t>:0</w:t>
      </w:r>
      <w:r w:rsidRPr="00793516">
        <w:rPr>
          <w:rFonts w:ascii="Abyssinica SIL" w:hAnsi="Abyssinica SIL" w:cs="Abyssinica SIL"/>
          <w:sz w:val="24"/>
          <w:szCs w:val="24"/>
        </w:rPr>
        <w:t xml:space="preserve">5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ወፈርሁ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ኖትያት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ወአውየዉ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ኀበ አማልክቲሆሙ ወአስተዋፅኡ ወገደፉ ውስተ ባሕር ንዋዮሙ ከመ </w:t>
      </w:r>
      <w:r w:rsidR="00B7703A" w:rsidRPr="00793516">
        <w:rPr>
          <w:rFonts w:ascii="Abyssinica SIL" w:hAnsi="Abyssinica SIL" w:cs="Abyssinica SIL"/>
          <w:sz w:val="24"/>
          <w:szCs w:val="24"/>
        </w:rPr>
        <w:t>ይ</w:t>
      </w:r>
      <w:r w:rsidRPr="00793516">
        <w:rPr>
          <w:rFonts w:ascii="Abyssinica SIL" w:hAnsi="Abyssinica SIL" w:cs="Abyssinica SIL"/>
          <w:sz w:val="24"/>
          <w:szCs w:val="24"/>
        </w:rPr>
        <w:t>ቅ</w:t>
      </w:r>
      <w:r w:rsidR="00B7703A" w:rsidRPr="00793516">
        <w:rPr>
          <w:rFonts w:ascii="Abyssinica SIL" w:hAnsi="Abyssinica SIL" w:cs="Abyssinica SIL"/>
          <w:sz w:val="24"/>
          <w:szCs w:val="24"/>
        </w:rPr>
        <w:t>ለል</w:t>
      </w:r>
      <w:r w:rsidRPr="00793516">
        <w:rPr>
          <w:rFonts w:ascii="Abyssinica SIL" w:hAnsi="Abyssinica SIL" w:cs="Abyssinica SIL"/>
          <w:sz w:val="24"/>
          <w:szCs w:val="24"/>
        </w:rPr>
        <w:t xml:space="preserve"> ሐመሮሙ ወወረደ ዮናስ ውስተ ከርሠ ሐመር ወኖመ ወ</w:t>
      </w:r>
      <w:r w:rsidR="00B7703A" w:rsidRPr="00793516">
        <w:rPr>
          <w:rFonts w:ascii="Abyssinica SIL" w:hAnsi="Abyssinica SIL" w:cs="Abyssinica SIL"/>
          <w:sz w:val="24"/>
          <w:szCs w:val="24"/>
        </w:rPr>
        <w:t>ና</w:t>
      </w:r>
      <w:r w:rsidRPr="00793516">
        <w:rPr>
          <w:rFonts w:ascii="Abyssinica SIL" w:hAnsi="Abyssinica SIL" w:cs="Abyssinica SIL"/>
          <w:sz w:val="24"/>
          <w:szCs w:val="24"/>
        </w:rPr>
        <w:t>ኅረ።</w:t>
      </w:r>
    </w:p>
    <w:p w14:paraId="75FC9C84" w14:textId="77777777" w:rsidR="00411F22" w:rsidRPr="00793516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>Jon 1</w:t>
      </w:r>
      <w:r w:rsidR="00793516">
        <w:rPr>
          <w:rFonts w:ascii="Abyssinica SIL" w:hAnsi="Abyssinica SIL" w:cs="Abyssinica SIL"/>
          <w:sz w:val="24"/>
          <w:szCs w:val="24"/>
        </w:rPr>
        <w:t>:0</w:t>
      </w:r>
      <w:r w:rsidRPr="00793516">
        <w:rPr>
          <w:rFonts w:ascii="Abyssinica SIL" w:hAnsi="Abyssinica SIL" w:cs="Abyssinica SIL"/>
          <w:sz w:val="24"/>
          <w:szCs w:val="24"/>
        </w:rPr>
        <w:t xml:space="preserve">6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ወወረደ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ኀቤሁ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ዘ</w:t>
      </w:r>
      <w:r w:rsidR="00B7703A" w:rsidRPr="00793516">
        <w:rPr>
          <w:rFonts w:ascii="Abyssinica SIL" w:hAnsi="Abyssinica SIL" w:cs="Abyssinica SIL"/>
          <w:sz w:val="24"/>
          <w:szCs w:val="24"/>
        </w:rPr>
        <w:t>የ</w:t>
      </w:r>
      <w:r w:rsidRPr="00793516">
        <w:rPr>
          <w:rFonts w:ascii="Abyssinica SIL" w:hAnsi="Abyssinica SIL" w:cs="Abyssinica SIL"/>
          <w:sz w:val="24"/>
          <w:szCs w:val="24"/>
        </w:rPr>
        <w:t>ሐ</w:t>
      </w:r>
      <w:r w:rsidR="00B7703A" w:rsidRPr="00793516">
        <w:rPr>
          <w:rFonts w:ascii="Abyssinica SIL" w:hAnsi="Abyssinica SIL" w:cs="Abyssinica SIL"/>
          <w:sz w:val="24"/>
          <w:szCs w:val="24"/>
        </w:rPr>
        <w:t>ድ</w:t>
      </w:r>
      <w:r w:rsidRPr="00793516">
        <w:rPr>
          <w:rFonts w:ascii="Abyssinica SIL" w:hAnsi="Abyssinica SIL" w:cs="Abyssinica SIL"/>
          <w:sz w:val="24"/>
          <w:szCs w:val="24"/>
        </w:rPr>
        <w:t>ፍ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ምን</w:t>
      </w:r>
      <w:r w:rsidR="00B7703A" w:rsidRPr="00793516">
        <w:rPr>
          <w:rFonts w:ascii="Abyssinica SIL" w:hAnsi="Abyssinica SIL" w:cs="Abyssinica SIL"/>
          <w:sz w:val="24"/>
          <w:szCs w:val="24"/>
        </w:rPr>
        <w:t>ተ</w:t>
      </w:r>
      <w:r w:rsidRPr="00793516">
        <w:rPr>
          <w:rFonts w:ascii="Abyssinica SIL" w:hAnsi="Abyssinica SIL" w:cs="Abyssinica SIL"/>
          <w:sz w:val="24"/>
          <w:szCs w:val="24"/>
        </w:rPr>
        <w:t xml:space="preserve"> ያነውመከ ተንሥእ ወጸውዕ አምላ</w:t>
      </w:r>
      <w:r w:rsidR="00B7703A" w:rsidRPr="00793516">
        <w:rPr>
          <w:rFonts w:ascii="Abyssinica SIL" w:hAnsi="Abyssinica SIL" w:cs="Abyssinica SIL"/>
          <w:sz w:val="24"/>
          <w:szCs w:val="24"/>
        </w:rPr>
        <w:t>ክካ</w:t>
      </w:r>
      <w:r w:rsidRPr="00793516">
        <w:rPr>
          <w:rFonts w:ascii="Abyssinica SIL" w:hAnsi="Abyssinica SIL" w:cs="Abyssinica SIL"/>
          <w:sz w:val="24"/>
          <w:szCs w:val="24"/>
        </w:rPr>
        <w:t xml:space="preserve"> ከመ ያድኅነነ እግዚአብሔር ወኢንሙት።</w:t>
      </w:r>
    </w:p>
    <w:p w14:paraId="770D6218" w14:textId="77777777" w:rsidR="00411F22" w:rsidRPr="00793516" w:rsidRDefault="00411F22" w:rsidP="00E32148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>Jon 1</w:t>
      </w:r>
      <w:r w:rsidR="00793516">
        <w:rPr>
          <w:rFonts w:ascii="Abyssinica SIL" w:hAnsi="Abyssinica SIL" w:cs="Abyssinica SIL"/>
          <w:sz w:val="24"/>
          <w:szCs w:val="24"/>
        </w:rPr>
        <w:t>:0</w:t>
      </w:r>
      <w:r w:rsidRPr="00793516">
        <w:rPr>
          <w:rFonts w:ascii="Abyssinica SIL" w:hAnsi="Abyssinica SIL" w:cs="Abyssinica SIL"/>
          <w:sz w:val="24"/>
          <w:szCs w:val="24"/>
        </w:rPr>
        <w:t xml:space="preserve">7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ወተባሀሉ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በበይናቲሆሙ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ንዑ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ንትዓ</w:t>
      </w:r>
      <w:r w:rsidR="004E587C" w:rsidRPr="00793516">
        <w:rPr>
          <w:rFonts w:ascii="Abyssinica SIL" w:hAnsi="Abyssinica SIL" w:cs="Abyssinica SIL"/>
          <w:sz w:val="24"/>
          <w:szCs w:val="24"/>
        </w:rPr>
        <w:t>ጸ</w:t>
      </w:r>
      <w:r w:rsidRPr="00793516">
        <w:rPr>
          <w:rFonts w:ascii="Abyssinica SIL" w:hAnsi="Abyssinica SIL" w:cs="Abyssinica SIL"/>
          <w:sz w:val="24"/>
          <w:szCs w:val="24"/>
        </w:rPr>
        <w:t>ው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r w:rsidR="00E32148">
        <w:rPr>
          <w:rFonts w:ascii="Abyssinica SIL" w:hAnsi="Abyssinica SIL" w:cs="Abyssinica SIL"/>
          <w:sz w:val="24"/>
          <w:szCs w:val="24"/>
        </w:rPr>
        <w:t>&lt;</w:t>
      </w:r>
      <w:r w:rsidRPr="00793516">
        <w:rPr>
          <w:rFonts w:ascii="Abyssinica SIL" w:hAnsi="Abyssinica SIL" w:cs="Abyssinica SIL"/>
          <w:sz w:val="24"/>
          <w:szCs w:val="24"/>
        </w:rPr>
        <w:t>ወ</w:t>
      </w:r>
      <w:r w:rsidR="00E32148">
        <w:rPr>
          <w:rFonts w:ascii="Abyssinica SIL" w:hAnsi="Abyssinica SIL" w:cs="Abyssinica SIL"/>
          <w:sz w:val="24"/>
          <w:szCs w:val="24"/>
        </w:rPr>
        <w:t>&gt;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ና</w:t>
      </w:r>
      <w:r w:rsidR="004E587C" w:rsidRPr="00793516">
        <w:rPr>
          <w:rFonts w:ascii="Abyssinica SIL" w:hAnsi="Abyssinica SIL" w:cs="Abyssinica SIL"/>
          <w:sz w:val="24"/>
          <w:szCs w:val="24"/>
        </w:rPr>
        <w:t>እ</w:t>
      </w:r>
      <w:r w:rsidRPr="00793516">
        <w:rPr>
          <w:rFonts w:ascii="Abyssinica SIL" w:hAnsi="Abyssinica SIL" w:cs="Abyssinica SIL"/>
          <w:sz w:val="24"/>
          <w:szCs w:val="24"/>
        </w:rPr>
        <w:t>ምር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በበይነ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መኑ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E587C" w:rsidRPr="00793516">
        <w:rPr>
          <w:rFonts w:ascii="Abyssinica SIL" w:hAnsi="Abyssinica SIL" w:cs="Abyssinica SIL"/>
          <w:sz w:val="24"/>
          <w:szCs w:val="24"/>
        </w:rPr>
        <w:t>ረ</w:t>
      </w:r>
      <w:r w:rsidR="00626224" w:rsidRPr="00793516">
        <w:rPr>
          <w:rFonts w:ascii="Abyssinica SIL" w:hAnsi="Abyssinica SIL" w:cs="Abyssinica SIL"/>
          <w:sz w:val="24"/>
          <w:szCs w:val="24"/>
        </w:rPr>
        <w:t>ካ</w:t>
      </w:r>
      <w:r w:rsidR="004E587C" w:rsidRPr="00793516">
        <w:rPr>
          <w:rFonts w:ascii="Abyssinica SIL" w:hAnsi="Abyssinica SIL" w:cs="Abyssinica SIL"/>
          <w:sz w:val="24"/>
          <w:szCs w:val="24"/>
        </w:rPr>
        <w:t>በ</w:t>
      </w:r>
      <w:r w:rsidRPr="00793516">
        <w:rPr>
          <w:rFonts w:ascii="Abyssinica SIL" w:hAnsi="Abyssinica SIL" w:cs="Abyssinica SIL"/>
          <w:sz w:val="24"/>
          <w:szCs w:val="24"/>
        </w:rPr>
        <w:t>ነ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ዛቲ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እኪት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ወተ</w:t>
      </w:r>
      <w:r w:rsidR="004E587C" w:rsidRPr="00793516">
        <w:rPr>
          <w:rFonts w:ascii="Abyssinica SIL" w:hAnsi="Abyssinica SIL" w:cs="Abyssinica SIL"/>
          <w:sz w:val="24"/>
          <w:szCs w:val="24"/>
        </w:rPr>
        <w:t>ዐ</w:t>
      </w:r>
      <w:r w:rsidRPr="00793516">
        <w:rPr>
          <w:rFonts w:ascii="Abyssinica SIL" w:hAnsi="Abyssinica SIL" w:cs="Abyssinica SIL"/>
          <w:sz w:val="24"/>
          <w:szCs w:val="24"/>
        </w:rPr>
        <w:t>ፀዉ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ወወረደ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ዕፅ ላዕለ ዮናስ።</w:t>
      </w:r>
    </w:p>
    <w:p w14:paraId="57793385" w14:textId="77777777" w:rsidR="00411F22" w:rsidRPr="00793516" w:rsidRDefault="00411F22" w:rsidP="00626224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>Jon 1</w:t>
      </w:r>
      <w:r w:rsidR="00793516">
        <w:rPr>
          <w:rFonts w:ascii="Abyssinica SIL" w:hAnsi="Abyssinica SIL" w:cs="Abyssinica SIL"/>
          <w:sz w:val="24"/>
          <w:szCs w:val="24"/>
        </w:rPr>
        <w:t>:0</w:t>
      </w:r>
      <w:r w:rsidRPr="00793516">
        <w:rPr>
          <w:rFonts w:ascii="Abyssinica SIL" w:hAnsi="Abyssinica SIL" w:cs="Abyssinica SIL"/>
          <w:sz w:val="24"/>
          <w:szCs w:val="24"/>
        </w:rPr>
        <w:t xml:space="preserve">8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ወይቤልዎ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ንግረነ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በበይነ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መ</w:t>
      </w:r>
      <w:r w:rsidR="004E587C" w:rsidRPr="00793516">
        <w:rPr>
          <w:rFonts w:ascii="Abyssinica SIL" w:hAnsi="Abyssinica SIL" w:cs="Abyssinica SIL"/>
          <w:sz w:val="24"/>
          <w:szCs w:val="24"/>
        </w:rPr>
        <w:t>ን</w:t>
      </w:r>
      <w:r w:rsidR="00626224" w:rsidRPr="00793516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ረከበተ</w:t>
      </w:r>
      <w:r w:rsidR="004E587C" w:rsidRPr="00793516">
        <w:rPr>
          <w:rFonts w:ascii="Abyssinica SIL" w:hAnsi="Abyssinica SIL" w:cs="Abyssinica SIL"/>
          <w:sz w:val="24"/>
          <w:szCs w:val="24"/>
        </w:rPr>
        <w:t>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ዛቲ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እኪ</w:t>
      </w:r>
      <w:r w:rsidR="004E587C" w:rsidRPr="00793516">
        <w:rPr>
          <w:rFonts w:ascii="Abyssinica SIL" w:hAnsi="Abyssinica SIL" w:cs="Abyssinica SIL"/>
          <w:sz w:val="24"/>
          <w:szCs w:val="24"/>
        </w:rPr>
        <w:t>ይ</w:t>
      </w:r>
      <w:r w:rsidRPr="00793516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E587C" w:rsidRPr="00793516">
        <w:rPr>
          <w:rFonts w:ascii="Abyssinica SIL" w:hAnsi="Abyssinica SIL" w:cs="Abyssinica SIL"/>
          <w:sz w:val="24"/>
          <w:szCs w:val="24"/>
        </w:rPr>
        <w:t>ወ</w:t>
      </w:r>
      <w:r w:rsidRPr="00793516">
        <w:rPr>
          <w:rFonts w:ascii="Abyssinica SIL" w:hAnsi="Abyssinica SIL" w:cs="Abyssinica SIL"/>
          <w:sz w:val="24"/>
          <w:szCs w:val="24"/>
        </w:rPr>
        <w:t>ምንት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ተግባርከ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ወእም</w:t>
      </w:r>
      <w:r w:rsidR="00626224" w:rsidRPr="00793516">
        <w:rPr>
          <w:rFonts w:ascii="Abyssinica SIL" w:hAnsi="Abyssinica SIL" w:cs="Abyssinica SIL"/>
          <w:sz w:val="24"/>
          <w:szCs w:val="24"/>
        </w:rPr>
        <w:t>አ</w:t>
      </w:r>
      <w:r w:rsidRPr="00793516">
        <w:rPr>
          <w:rFonts w:ascii="Abyssinica SIL" w:hAnsi="Abyssinica SIL" w:cs="Abyssinica SIL"/>
          <w:sz w:val="24"/>
          <w:szCs w:val="24"/>
        </w:rPr>
        <w:t>ይቴ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መጻእከ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ወአይቴ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ተሐውር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ወአይቴ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ብሔርከ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ወምንት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ሕዝብከ።</w:t>
      </w:r>
    </w:p>
    <w:p w14:paraId="5FBA5872" w14:textId="77777777" w:rsidR="00411F22" w:rsidRPr="00793516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>Jon 1</w:t>
      </w:r>
      <w:r w:rsidR="00793516">
        <w:rPr>
          <w:rFonts w:ascii="Abyssinica SIL" w:hAnsi="Abyssinica SIL" w:cs="Abyssinica SIL"/>
          <w:sz w:val="24"/>
          <w:szCs w:val="24"/>
        </w:rPr>
        <w:t>:0</w:t>
      </w:r>
      <w:r w:rsidRPr="00793516">
        <w:rPr>
          <w:rFonts w:ascii="Abyssinica SIL" w:hAnsi="Abyssinica SIL" w:cs="Abyssinica SIL"/>
          <w:sz w:val="24"/>
          <w:szCs w:val="24"/>
        </w:rPr>
        <w:t xml:space="preserve">9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ወይቤሎሙ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ገብረ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</w:t>
      </w:r>
      <w:r w:rsidR="004E587C" w:rsidRPr="00793516">
        <w:rPr>
          <w:rFonts w:ascii="Abyssinica SIL" w:hAnsi="Abyssinica SIL" w:cs="Abyssinica SIL"/>
          <w:sz w:val="24"/>
          <w:szCs w:val="24"/>
        </w:rPr>
        <w:t>መልአከ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አምላከ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ሰማይዘገብረ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E587C" w:rsidRPr="00793516">
        <w:rPr>
          <w:rFonts w:ascii="Abyssinica SIL" w:hAnsi="Abyssinica SIL" w:cs="Abyssinica SIL"/>
          <w:sz w:val="24"/>
          <w:szCs w:val="24"/>
        </w:rPr>
        <w:t>ሰማየ</w:t>
      </w:r>
      <w:proofErr w:type="spellEnd"/>
      <w:r w:rsidR="004E587C"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E587C" w:rsidRPr="00793516">
        <w:rPr>
          <w:rFonts w:ascii="Abyssinica SIL" w:hAnsi="Abyssinica SIL" w:cs="Abyssinica SIL"/>
          <w:sz w:val="24"/>
          <w:szCs w:val="24"/>
        </w:rPr>
        <w:t>ወምድረ</w:t>
      </w:r>
      <w:proofErr w:type="spellEnd"/>
      <w:r w:rsidR="004E587C"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E587C" w:rsidRPr="00793516">
        <w:rPr>
          <w:rFonts w:ascii="Abyssinica SIL" w:hAnsi="Abyssinica SIL" w:cs="Abyssinica SIL"/>
          <w:sz w:val="24"/>
          <w:szCs w:val="24"/>
        </w:rPr>
        <w:t>ወ</w:t>
      </w:r>
      <w:r w:rsidRPr="00793516">
        <w:rPr>
          <w:rFonts w:ascii="Abyssinica SIL" w:hAnsi="Abyssinica SIL" w:cs="Abyssinica SIL"/>
          <w:sz w:val="24"/>
          <w:szCs w:val="24"/>
        </w:rPr>
        <w:t>ባሕረ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ወየብሰ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>።</w:t>
      </w:r>
    </w:p>
    <w:p w14:paraId="0ADFF32C" w14:textId="77777777" w:rsidR="00411F22" w:rsidRPr="00793516" w:rsidRDefault="00411F22" w:rsidP="00626224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 xml:space="preserve">Jon 1:10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ወፈርሁ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ዕ</w:t>
      </w:r>
      <w:r w:rsidR="00626224" w:rsidRPr="00793516">
        <w:rPr>
          <w:rFonts w:ascii="Abyssinica SIL" w:hAnsi="Abyssinica SIL" w:cs="Abyssinica SIL"/>
          <w:sz w:val="24"/>
          <w:szCs w:val="24"/>
        </w:rPr>
        <w:t>ድ</w:t>
      </w:r>
      <w:r w:rsidRPr="00793516">
        <w:rPr>
          <w:rFonts w:ascii="Abyssinica SIL" w:hAnsi="Abyssinica SIL" w:cs="Abyssinica SIL"/>
          <w:sz w:val="24"/>
          <w:szCs w:val="24"/>
        </w:rPr>
        <w:t>ው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ዐቢየ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ፍርሀተ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ወይቤልዎ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ምንተ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ገበርከ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ወአእመርዎ እሙንቱ ዕደው ከመ እምገጸ እግዚአብሔር ተኀጥአ እስመ ነገሮሙ።</w:t>
      </w:r>
    </w:p>
    <w:p w14:paraId="4C8085B9" w14:textId="77777777" w:rsidR="00411F22" w:rsidRPr="00793516" w:rsidRDefault="00411F22" w:rsidP="005648CF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 xml:space="preserve">Jon 1:11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ወይቤልዎ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ምንተ</w:t>
      </w:r>
      <w:proofErr w:type="spellEnd"/>
      <w:r w:rsidR="004E587C"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ን</w:t>
      </w:r>
      <w:r w:rsidR="004E587C" w:rsidRPr="00793516">
        <w:rPr>
          <w:rFonts w:ascii="Abyssinica SIL" w:hAnsi="Abyssinica SIL" w:cs="Abyssinica SIL"/>
          <w:sz w:val="24"/>
          <w:szCs w:val="24"/>
        </w:rPr>
        <w:t>ሬስየ</w:t>
      </w:r>
      <w:r w:rsidRPr="00793516">
        <w:rPr>
          <w:rFonts w:ascii="Abyssinica SIL" w:hAnsi="Abyssinica SIL" w:cs="Abyssinica SIL"/>
          <w:sz w:val="24"/>
          <w:szCs w:val="24"/>
        </w:rPr>
        <w:t>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ወይኅድገነ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ይትሀወክ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648CF" w:rsidRPr="00793516">
        <w:rPr>
          <w:rFonts w:ascii="Abyssinica SIL" w:hAnsi="Abyssinica SIL" w:cs="Abyssinica SIL"/>
          <w:sz w:val="24"/>
          <w:szCs w:val="24"/>
        </w:rPr>
        <w:t>በ</w:t>
      </w:r>
      <w:r w:rsidRPr="00793516">
        <w:rPr>
          <w:rFonts w:ascii="Abyssinica SIL" w:hAnsi="Abyssinica SIL" w:cs="Abyssinica SIL"/>
          <w:sz w:val="24"/>
          <w:szCs w:val="24"/>
        </w:rPr>
        <w:t>ሕር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ወይትነሣእ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ማዕበል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>።</w:t>
      </w:r>
    </w:p>
    <w:p w14:paraId="7996E085" w14:textId="77777777" w:rsidR="00411F22" w:rsidRPr="00793516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>Jon 1:12 ወይቤሎሙ ዮናስ ንሥኡኒ ወወርዉኒ ውስተ ባሕር ወየ</w:t>
      </w:r>
      <w:r w:rsidR="00364E41" w:rsidRPr="00793516">
        <w:rPr>
          <w:rFonts w:ascii="Abyssinica SIL" w:hAnsi="Abyssinica SIL" w:cs="Abyssinica SIL"/>
          <w:sz w:val="24"/>
          <w:szCs w:val="24"/>
        </w:rPr>
        <w:t>ሐ</w:t>
      </w:r>
      <w:r w:rsidRPr="00793516">
        <w:rPr>
          <w:rFonts w:ascii="Abyssinica SIL" w:hAnsi="Abyssinica SIL" w:cs="Abyssinica SIL"/>
          <w:sz w:val="24"/>
          <w:szCs w:val="24"/>
        </w:rPr>
        <w:t>ድገክሙ ባሕር አነ አ</w:t>
      </w:r>
      <w:r w:rsidR="00364E41" w:rsidRPr="00793516">
        <w:rPr>
          <w:rFonts w:ascii="Abyssinica SIL" w:hAnsi="Abyssinica SIL" w:cs="Abyssinica SIL"/>
          <w:sz w:val="24"/>
          <w:szCs w:val="24"/>
        </w:rPr>
        <w:t>አም</w:t>
      </w:r>
      <w:r w:rsidRPr="00793516">
        <w:rPr>
          <w:rFonts w:ascii="Abyssinica SIL" w:hAnsi="Abyssinica SIL" w:cs="Abyssinica SIL"/>
          <w:sz w:val="24"/>
          <w:szCs w:val="24"/>
        </w:rPr>
        <w:t>ር ከመ በእንቲ</w:t>
      </w:r>
      <w:r w:rsidR="00364E41" w:rsidRPr="00793516">
        <w:rPr>
          <w:rFonts w:ascii="Abyssinica SIL" w:hAnsi="Abyssinica SIL" w:cs="Abyssinica SIL"/>
          <w:sz w:val="24"/>
          <w:szCs w:val="24"/>
        </w:rPr>
        <w:t xml:space="preserve"> </w:t>
      </w:r>
      <w:r w:rsidRPr="00793516">
        <w:rPr>
          <w:rFonts w:ascii="Abyssinica SIL" w:hAnsi="Abyssinica SIL" w:cs="Abyssinica SIL"/>
          <w:sz w:val="24"/>
          <w:szCs w:val="24"/>
        </w:rPr>
        <w:t>አየ መ</w:t>
      </w:r>
      <w:r w:rsidR="00364E41" w:rsidRPr="00793516">
        <w:rPr>
          <w:rFonts w:ascii="Abyssinica SIL" w:hAnsi="Abyssinica SIL" w:cs="Abyssinica SIL"/>
          <w:sz w:val="24"/>
          <w:szCs w:val="24"/>
        </w:rPr>
        <w:t>ጸእ</w:t>
      </w:r>
      <w:r w:rsidRPr="00793516">
        <w:rPr>
          <w:rFonts w:ascii="Abyssinica SIL" w:hAnsi="Abyssinica SIL" w:cs="Abyssinica SIL"/>
          <w:sz w:val="24"/>
          <w:szCs w:val="24"/>
        </w:rPr>
        <w:t>ክሙ ዝንቱ ማዕበል ዐቢይ።</w:t>
      </w:r>
    </w:p>
    <w:p w14:paraId="2C30581C" w14:textId="77777777" w:rsidR="00411F22" w:rsidRPr="00793516" w:rsidRDefault="00411F22" w:rsidP="005648CF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 xml:space="preserve">Jon 1:13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ወተባአሱ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ይትመየጡ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መንገለ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ዕደው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ወስእኑ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ትትሀወ</w:t>
      </w:r>
      <w:r w:rsidR="005648CF" w:rsidRPr="00793516">
        <w:rPr>
          <w:rFonts w:ascii="Abyssinica SIL" w:hAnsi="Abyssinica SIL" w:cs="Abyssinica SIL"/>
          <w:sz w:val="24"/>
          <w:szCs w:val="24"/>
        </w:rPr>
        <w:t>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ወትትነሣእ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ላዕሌሆሙ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>።</w:t>
      </w:r>
    </w:p>
    <w:p w14:paraId="55B10582" w14:textId="77777777" w:rsidR="00411F22" w:rsidRPr="00793516" w:rsidRDefault="00411F22" w:rsidP="00E32148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 xml:space="preserve">Jon 1:14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ወአውየዉ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ኅቡረ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ወይቤሉ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64E41" w:rsidRPr="00793516">
        <w:rPr>
          <w:rFonts w:ascii="Abyssinica SIL" w:hAnsi="Abyssinica SIL" w:cs="Abyssinica SIL"/>
          <w:sz w:val="24"/>
          <w:szCs w:val="24"/>
        </w:rPr>
        <w:t>ሐ</w:t>
      </w:r>
      <w:r w:rsidRPr="00793516">
        <w:rPr>
          <w:rFonts w:ascii="Abyssinica SIL" w:hAnsi="Abyssinica SIL" w:cs="Abyssinica SIL"/>
          <w:sz w:val="24"/>
          <w:szCs w:val="24"/>
        </w:rPr>
        <w:t>ሰ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ለከ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እግዚኦ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r w:rsidR="00E32148">
        <w:rPr>
          <w:rFonts w:ascii="Abyssinica SIL" w:hAnsi="Abyssinica SIL" w:cs="Abyssinica SIL"/>
          <w:sz w:val="24"/>
          <w:szCs w:val="24"/>
        </w:rPr>
        <w:t>{(</w:t>
      </w:r>
      <w:r w:rsidRPr="00793516">
        <w:rPr>
          <w:rFonts w:ascii="Abyssinica SIL" w:hAnsi="Abyssinica SIL" w:cs="Abyssinica SIL"/>
          <w:sz w:val="24"/>
          <w:szCs w:val="24"/>
        </w:rPr>
        <w:t>ኢ</w:t>
      </w:r>
      <w:proofErr w:type="gramStart"/>
      <w:r w:rsidR="00E32148">
        <w:rPr>
          <w:rFonts w:ascii="Abyssinica SIL" w:hAnsi="Abyssinica SIL" w:cs="Abyssinica SIL"/>
          <w:sz w:val="24"/>
          <w:szCs w:val="24"/>
        </w:rPr>
        <w:t>)}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ታጥፍአነ</w:t>
      </w:r>
      <w:proofErr w:type="spellEnd"/>
      <w:proofErr w:type="gram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በበይነ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ነፍሱ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ለዝንቱ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ወኢትረሲ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ላዕሌነ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ደመ ጻድቅ እስመ አንተ እግዚኦ ዘከመ ፈቀድከ ገበርከ።</w:t>
      </w:r>
    </w:p>
    <w:p w14:paraId="032D362E" w14:textId="77777777" w:rsidR="00411F22" w:rsidRPr="00793516" w:rsidRDefault="00411F22" w:rsidP="005648CF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 xml:space="preserve">Jon 1:15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</w:t>
      </w:r>
      <w:r w:rsidR="005648CF" w:rsidRPr="00793516">
        <w:rPr>
          <w:rFonts w:ascii="Abyssinica SIL" w:hAnsi="Abyssinica SIL" w:cs="Abyssinica SIL"/>
          <w:sz w:val="24"/>
          <w:szCs w:val="24"/>
        </w:rPr>
        <w:t>ነ</w:t>
      </w:r>
      <w:r w:rsidRPr="00793516">
        <w:rPr>
          <w:rFonts w:ascii="Abyssinica SIL" w:hAnsi="Abyssinica SIL" w:cs="Abyssinica SIL"/>
          <w:sz w:val="24"/>
          <w:szCs w:val="24"/>
        </w:rPr>
        <w:t>ሥእዎ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ወወረውዎ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ባሕር ወአርመመት ባሕር።</w:t>
      </w:r>
    </w:p>
    <w:p w14:paraId="7884300A" w14:textId="77777777" w:rsidR="00411F22" w:rsidRPr="00793516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lastRenderedPageBreak/>
        <w:t>Jon 1:16 ወፈርህዎ ለእግዚአብሔር እሙንቱ ዕደው ዐቢየ ፍርሀተ ወሦዑ ለእግዚአብሔር መሥዋዕተ ወበፅዑ ብፅዓተ።</w:t>
      </w:r>
    </w:p>
    <w:p w14:paraId="0233EBB8" w14:textId="77777777" w:rsidR="00411F22" w:rsidRPr="00793516" w:rsidRDefault="00411F22" w:rsidP="005648CF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>Jon 2</w:t>
      </w:r>
      <w:r w:rsidR="00793516">
        <w:rPr>
          <w:rFonts w:ascii="Abyssinica SIL" w:hAnsi="Abyssinica SIL" w:cs="Abyssinica SIL"/>
          <w:sz w:val="24"/>
          <w:szCs w:val="24"/>
        </w:rPr>
        <w:t>:0</w:t>
      </w:r>
      <w:r w:rsidRPr="00793516">
        <w:rPr>
          <w:rFonts w:ascii="Abyssinica SIL" w:hAnsi="Abyssinica SIL" w:cs="Abyssinica SIL"/>
          <w:sz w:val="24"/>
          <w:szCs w:val="24"/>
        </w:rPr>
        <w:t xml:space="preserve">1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ወአዘዘ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ዐንበ</w:t>
      </w:r>
      <w:r w:rsidR="00947D84" w:rsidRPr="00793516">
        <w:rPr>
          <w:rFonts w:ascii="Abyssinica SIL" w:hAnsi="Abyssinica SIL" w:cs="Abyssinica SIL"/>
          <w:sz w:val="24"/>
          <w:szCs w:val="24"/>
        </w:rPr>
        <w:t>ሪ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ዐቢየ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የኀጦ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ወነበረ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ከርሠ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ዐንበ</w:t>
      </w:r>
      <w:r w:rsidR="005648CF" w:rsidRPr="00793516">
        <w:rPr>
          <w:rFonts w:ascii="Abyssinica SIL" w:hAnsi="Abyssinica SIL" w:cs="Abyssinica SIL"/>
          <w:sz w:val="24"/>
          <w:szCs w:val="24"/>
        </w:rPr>
        <w:t>ሪ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ሠሉሰ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47D84" w:rsidRPr="00793516">
        <w:rPr>
          <w:rFonts w:ascii="Abyssinica SIL" w:hAnsi="Abyssinica SIL" w:cs="Abyssinica SIL"/>
          <w:sz w:val="24"/>
          <w:szCs w:val="24"/>
        </w:rPr>
        <w:t>ዕለተ</w:t>
      </w:r>
      <w:proofErr w:type="spellEnd"/>
      <w:r w:rsidR="00947D84"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ወሠሉሰ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ሌሊተ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>።</w:t>
      </w:r>
    </w:p>
    <w:p w14:paraId="1CE6B49B" w14:textId="77777777" w:rsidR="00411F22" w:rsidRPr="00793516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>Jon 2</w:t>
      </w:r>
      <w:r w:rsidR="00793516">
        <w:rPr>
          <w:rFonts w:ascii="Abyssinica SIL" w:hAnsi="Abyssinica SIL" w:cs="Abyssinica SIL"/>
          <w:sz w:val="24"/>
          <w:szCs w:val="24"/>
        </w:rPr>
        <w:t>:0</w:t>
      </w:r>
      <w:r w:rsidRPr="00793516">
        <w:rPr>
          <w:rFonts w:ascii="Abyssinica SIL" w:hAnsi="Abyssinica SIL" w:cs="Abyssinica SIL"/>
          <w:sz w:val="24"/>
          <w:szCs w:val="24"/>
        </w:rPr>
        <w:t xml:space="preserve">2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ወጸለየ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በውስተ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ከርሠ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ዐንበሪ ኀበ እግዚአብሔር አምላኩ።</w:t>
      </w:r>
    </w:p>
    <w:p w14:paraId="59AB7214" w14:textId="77777777" w:rsidR="00411F22" w:rsidRPr="00793516" w:rsidRDefault="00411F22" w:rsidP="005648CF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>Jon 2</w:t>
      </w:r>
      <w:r w:rsidR="00793516">
        <w:rPr>
          <w:rFonts w:ascii="Abyssinica SIL" w:hAnsi="Abyssinica SIL" w:cs="Abyssinica SIL"/>
          <w:sz w:val="24"/>
          <w:szCs w:val="24"/>
        </w:rPr>
        <w:t>:0</w:t>
      </w:r>
      <w:r w:rsidRPr="00793516">
        <w:rPr>
          <w:rFonts w:ascii="Abyssinica SIL" w:hAnsi="Abyssinica SIL" w:cs="Abyssinica SIL"/>
          <w:sz w:val="24"/>
          <w:szCs w:val="24"/>
        </w:rPr>
        <w:t xml:space="preserve">3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አውየውኩ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በምንዳቤየ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አምላ</w:t>
      </w:r>
      <w:r w:rsidR="005648CF" w:rsidRPr="00793516">
        <w:rPr>
          <w:rFonts w:ascii="Abyssinica SIL" w:hAnsi="Abyssinica SIL" w:cs="Abyssinica SIL"/>
          <w:sz w:val="24"/>
          <w:szCs w:val="24"/>
        </w:rPr>
        <w:t>ክ</w:t>
      </w:r>
      <w:r w:rsidRPr="00793516">
        <w:rPr>
          <w:rFonts w:ascii="Abyssinica SIL" w:hAnsi="Abyssinica SIL" w:cs="Abyssinica SIL"/>
          <w:sz w:val="24"/>
          <w:szCs w:val="24"/>
        </w:rPr>
        <w:t>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ወሰምዐኒ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47D84" w:rsidRPr="00793516">
        <w:rPr>
          <w:rFonts w:ascii="Abyssinica SIL" w:hAnsi="Abyssinica SIL" w:cs="Abyssinica SIL"/>
          <w:sz w:val="24"/>
          <w:szCs w:val="24"/>
        </w:rPr>
        <w:t>በ</w:t>
      </w:r>
      <w:r w:rsidRPr="00793516">
        <w:rPr>
          <w:rFonts w:ascii="Abyssinica SIL" w:hAnsi="Abyssinica SIL" w:cs="Abyssinica SIL"/>
          <w:sz w:val="24"/>
          <w:szCs w:val="24"/>
        </w:rPr>
        <w:t>ከርሠ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ቀላይ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47D84" w:rsidRPr="00793516">
        <w:rPr>
          <w:rFonts w:ascii="Abyssinica SIL" w:hAnsi="Abyssinica SIL" w:cs="Abyssinica SIL"/>
          <w:sz w:val="24"/>
          <w:szCs w:val="24"/>
        </w:rPr>
        <w:t>ወ</w:t>
      </w:r>
      <w:r w:rsidRPr="00793516">
        <w:rPr>
          <w:rFonts w:ascii="Abyssinica SIL" w:hAnsi="Abyssinica SIL" w:cs="Abyssinica SIL"/>
          <w:sz w:val="24"/>
          <w:szCs w:val="24"/>
        </w:rPr>
        <w:t>ጽራኅየ</w:t>
      </w:r>
      <w:r w:rsidR="00947D84" w:rsidRPr="00793516">
        <w:rPr>
          <w:rFonts w:ascii="Abyssinica SIL" w:hAnsi="Abyssinica SIL" w:cs="Abyssinica SIL"/>
          <w:sz w:val="24"/>
          <w:szCs w:val="24"/>
        </w:rPr>
        <w:t>ኒ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ወሰምዐኒ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ቃልየ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>።</w:t>
      </w:r>
    </w:p>
    <w:p w14:paraId="21445CF5" w14:textId="77777777" w:rsidR="00411F22" w:rsidRPr="00793516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>Jon 2</w:t>
      </w:r>
      <w:r w:rsidR="00793516">
        <w:rPr>
          <w:rFonts w:ascii="Abyssinica SIL" w:hAnsi="Abyssinica SIL" w:cs="Abyssinica SIL"/>
          <w:sz w:val="24"/>
          <w:szCs w:val="24"/>
        </w:rPr>
        <w:t>:0</w:t>
      </w:r>
      <w:r w:rsidRPr="00793516">
        <w:rPr>
          <w:rFonts w:ascii="Abyssinica SIL" w:hAnsi="Abyssinica SIL" w:cs="Abyssinica SIL"/>
          <w:sz w:val="24"/>
          <w:szCs w:val="24"/>
        </w:rPr>
        <w:t xml:space="preserve">4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ወወረወ</w:t>
      </w:r>
      <w:r w:rsidR="00947D84" w:rsidRPr="00793516">
        <w:rPr>
          <w:rFonts w:ascii="Abyssinica SIL" w:hAnsi="Abyssinica SIL" w:cs="Abyssinica SIL"/>
          <w:sz w:val="24"/>
          <w:szCs w:val="24"/>
        </w:rPr>
        <w:t>ከ</w:t>
      </w:r>
      <w:r w:rsidRPr="00793516">
        <w:rPr>
          <w:rFonts w:ascii="Abyssinica SIL" w:hAnsi="Abyssinica SIL" w:cs="Abyssinica SIL"/>
          <w:sz w:val="24"/>
          <w:szCs w:val="24"/>
        </w:rPr>
        <w:t>ኒ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ልበ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ቀ</w:t>
      </w:r>
      <w:r w:rsidR="00947D84" w:rsidRPr="00793516">
        <w:rPr>
          <w:rFonts w:ascii="Abyssinica SIL" w:hAnsi="Abyssinica SIL" w:cs="Abyssinica SIL"/>
          <w:sz w:val="24"/>
          <w:szCs w:val="24"/>
        </w:rPr>
        <w:t>ለ</w:t>
      </w:r>
      <w:r w:rsidRPr="00793516">
        <w:rPr>
          <w:rFonts w:ascii="Abyssinica SIL" w:hAnsi="Abyssinica SIL" w:cs="Abyssinica SIL"/>
          <w:sz w:val="24"/>
          <w:szCs w:val="24"/>
        </w:rPr>
        <w:t>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ባሕር ወዐገቱኒ አፍላ</w:t>
      </w:r>
      <w:r w:rsidR="00947D84" w:rsidRPr="00793516">
        <w:rPr>
          <w:rFonts w:ascii="Abyssinica SIL" w:hAnsi="Abyssinica SIL" w:cs="Abyssinica SIL"/>
          <w:sz w:val="24"/>
          <w:szCs w:val="24"/>
        </w:rPr>
        <w:t>ገ</w:t>
      </w:r>
      <w:r w:rsidRPr="00793516">
        <w:rPr>
          <w:rFonts w:ascii="Abyssinica SIL" w:hAnsi="Abyssinica SIL" w:cs="Abyssinica SIL"/>
          <w:sz w:val="24"/>
          <w:szCs w:val="24"/>
        </w:rPr>
        <w:t xml:space="preserve"> ወ</w:t>
      </w:r>
      <w:r w:rsidR="00947D84" w:rsidRPr="00793516">
        <w:rPr>
          <w:rFonts w:ascii="Abyssinica SIL" w:hAnsi="Abyssinica SIL" w:cs="Abyssinica SIL"/>
          <w:sz w:val="24"/>
          <w:szCs w:val="24"/>
        </w:rPr>
        <w:t>ወፅኡ</w:t>
      </w:r>
      <w:r w:rsidRPr="00793516">
        <w:rPr>
          <w:rFonts w:ascii="Abyssinica SIL" w:hAnsi="Abyssinica SIL" w:cs="Abyssinica SIL"/>
          <w:sz w:val="24"/>
          <w:szCs w:val="24"/>
        </w:rPr>
        <w:t xml:space="preserve"> ላዕሌየ ኵሉ ማዕበልከ ወሞገድከ።</w:t>
      </w:r>
    </w:p>
    <w:p w14:paraId="56AEE7DD" w14:textId="77777777" w:rsidR="00411F22" w:rsidRPr="00793516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>Jon 2</w:t>
      </w:r>
      <w:r w:rsidR="00793516">
        <w:rPr>
          <w:rFonts w:ascii="Abyssinica SIL" w:hAnsi="Abyssinica SIL" w:cs="Abyssinica SIL"/>
          <w:sz w:val="24"/>
          <w:szCs w:val="24"/>
        </w:rPr>
        <w:t>:0</w:t>
      </w:r>
      <w:r w:rsidRPr="00793516">
        <w:rPr>
          <w:rFonts w:ascii="Abyssinica SIL" w:hAnsi="Abyssinica SIL" w:cs="Abyssinica SIL"/>
          <w:sz w:val="24"/>
          <w:szCs w:val="24"/>
        </w:rPr>
        <w:t xml:space="preserve">5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አንሰ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እቤ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ገደፍከኒኑ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እንጋ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እምቅድመ አዕይንቲከ እደግም</w:t>
      </w:r>
      <w:r w:rsidR="00947D84" w:rsidRPr="00793516">
        <w:rPr>
          <w:rFonts w:ascii="Abyssinica SIL" w:hAnsi="Abyssinica SIL" w:cs="Abyssinica SIL"/>
          <w:sz w:val="24"/>
          <w:szCs w:val="24"/>
        </w:rPr>
        <w:t>ኑ</w:t>
      </w:r>
      <w:r w:rsidRPr="00793516">
        <w:rPr>
          <w:rFonts w:ascii="Abyssinica SIL" w:hAnsi="Abyssinica SIL" w:cs="Abyssinica SIL"/>
          <w:sz w:val="24"/>
          <w:szCs w:val="24"/>
        </w:rPr>
        <w:t xml:space="preserve"> እንጋ ርእየ ቤተ መቅደስከ።</w:t>
      </w:r>
    </w:p>
    <w:p w14:paraId="0F01E05B" w14:textId="1F356362" w:rsidR="00411F22" w:rsidRPr="00793516" w:rsidRDefault="00411F22" w:rsidP="005648CF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>Jon 2</w:t>
      </w:r>
      <w:r w:rsidR="00793516">
        <w:rPr>
          <w:rFonts w:ascii="Abyssinica SIL" w:hAnsi="Abyssinica SIL" w:cs="Abyssinica SIL"/>
          <w:sz w:val="24"/>
          <w:szCs w:val="24"/>
        </w:rPr>
        <w:t>:0</w:t>
      </w:r>
      <w:r w:rsidRPr="00793516">
        <w:rPr>
          <w:rFonts w:ascii="Abyssinica SIL" w:hAnsi="Abyssinica SIL" w:cs="Abyssinica SIL"/>
          <w:sz w:val="24"/>
          <w:szCs w:val="24"/>
        </w:rPr>
        <w:t xml:space="preserve">6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ውሕዘ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ማይ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ነፍስየ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ወዐገ</w:t>
      </w:r>
      <w:r w:rsidR="00CB2C8B" w:rsidRPr="00793516">
        <w:rPr>
          <w:rFonts w:ascii="Abyssinica SIL" w:hAnsi="Abyssinica SIL" w:cs="Abyssinica SIL"/>
          <w:sz w:val="24"/>
          <w:szCs w:val="24"/>
        </w:rPr>
        <w:t>ተ</w:t>
      </w:r>
      <w:r w:rsidRPr="00793516">
        <w:rPr>
          <w:rFonts w:ascii="Abyssinica SIL" w:hAnsi="Abyssinica SIL" w:cs="Abyssinica SIL"/>
          <w:sz w:val="24"/>
          <w:szCs w:val="24"/>
        </w:rPr>
        <w:t>ኒ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ቀላይ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648CF" w:rsidRPr="00793516">
        <w:rPr>
          <w:rFonts w:ascii="Abyssinica SIL" w:hAnsi="Abyssinica SIL" w:cs="Abyssinica SIL"/>
          <w:sz w:val="24"/>
          <w:szCs w:val="24"/>
        </w:rPr>
        <w:t>ባ</w:t>
      </w:r>
      <w:r w:rsidRPr="00793516">
        <w:rPr>
          <w:rFonts w:ascii="Abyssinica SIL" w:hAnsi="Abyssinica SIL" w:cs="Abyssinica SIL"/>
          <w:sz w:val="24"/>
          <w:szCs w:val="24"/>
        </w:rPr>
        <w:t>ታሕቱ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ወተ</w:t>
      </w:r>
      <w:r w:rsidR="00CB2C8B" w:rsidRPr="00793516">
        <w:rPr>
          <w:rFonts w:ascii="Abyssinica SIL" w:hAnsi="Abyssinica SIL" w:cs="Abyssinica SIL"/>
          <w:sz w:val="24"/>
          <w:szCs w:val="24"/>
        </w:rPr>
        <w:t>ሠ</w:t>
      </w:r>
      <w:r w:rsidRPr="00793516">
        <w:rPr>
          <w:rFonts w:ascii="Abyssinica SIL" w:hAnsi="Abyssinica SIL" w:cs="Abyssinica SIL"/>
          <w:sz w:val="24"/>
          <w:szCs w:val="24"/>
        </w:rPr>
        <w:t>ጥመ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ርእስየ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B2C8B" w:rsidRPr="00793516">
        <w:rPr>
          <w:rFonts w:ascii="Abyssinica SIL" w:hAnsi="Abyssinica SIL" w:cs="Abyssinica SIL"/>
          <w:sz w:val="24"/>
          <w:szCs w:val="24"/>
        </w:rPr>
        <w:t>ጥ</w:t>
      </w:r>
      <w:r w:rsidRPr="00793516">
        <w:rPr>
          <w:rFonts w:ascii="Abyssinica SIL" w:hAnsi="Abyssinica SIL" w:cs="Abyssinica SIL"/>
          <w:sz w:val="24"/>
          <w:szCs w:val="24"/>
        </w:rPr>
        <w:t>ን</w:t>
      </w:r>
      <w:r w:rsidRPr="00E32148">
        <w:rPr>
          <w:rFonts w:ascii="Abyssinica SIL" w:hAnsi="Abyssinica SIL" w:cs="Abyssinica SIL"/>
          <w:sz w:val="24"/>
          <w:szCs w:val="24"/>
          <w:highlight w:val="yellow"/>
        </w:rPr>
        <w:t>ቅ</w:t>
      </w:r>
      <w:r w:rsidR="00CB2C8B" w:rsidRPr="00793516">
        <w:rPr>
          <w:rFonts w:ascii="Abyssinica SIL" w:hAnsi="Abyssinica SIL" w:cs="Abyssinica SIL"/>
          <w:sz w:val="24"/>
          <w:szCs w:val="24"/>
        </w:rPr>
        <w:t>ዓቅዓተ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B2C8B" w:rsidRPr="00793516">
        <w:rPr>
          <w:rFonts w:ascii="Abyssinica SIL" w:hAnsi="Abyssinica SIL" w:cs="Abyssinica SIL"/>
          <w:sz w:val="24"/>
          <w:szCs w:val="24"/>
        </w:rPr>
        <w:t>ደብ</w:t>
      </w:r>
      <w:r w:rsidRPr="00793516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>።</w:t>
      </w:r>
    </w:p>
    <w:p w14:paraId="5608B915" w14:textId="77777777" w:rsidR="00411F22" w:rsidRPr="00793516" w:rsidRDefault="00411F22" w:rsidP="006F366E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>Jon 2</w:t>
      </w:r>
      <w:r w:rsidR="00793516">
        <w:rPr>
          <w:rFonts w:ascii="Abyssinica SIL" w:hAnsi="Abyssinica SIL" w:cs="Abyssinica SIL"/>
          <w:sz w:val="24"/>
          <w:szCs w:val="24"/>
        </w:rPr>
        <w:t>:0</w:t>
      </w:r>
      <w:r w:rsidRPr="00793516">
        <w:rPr>
          <w:rFonts w:ascii="Abyssinica SIL" w:hAnsi="Abyssinica SIL" w:cs="Abyssinica SIL"/>
          <w:sz w:val="24"/>
          <w:szCs w:val="24"/>
        </w:rPr>
        <w:t xml:space="preserve">7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ወወረ</w:t>
      </w:r>
      <w:r w:rsidR="00CB2C8B" w:rsidRPr="00793516">
        <w:rPr>
          <w:rFonts w:ascii="Abyssinica SIL" w:hAnsi="Abyssinica SIL" w:cs="Abyssinica SIL"/>
          <w:sz w:val="24"/>
          <w:szCs w:val="24"/>
        </w:rPr>
        <w:t>ደ</w:t>
      </w:r>
      <w:r w:rsidRPr="00793516">
        <w:rPr>
          <w:rFonts w:ascii="Abyssinica SIL" w:hAnsi="Abyssinica SIL" w:cs="Abyssinica SIL"/>
          <w:sz w:val="24"/>
          <w:szCs w:val="24"/>
        </w:rPr>
        <w:t>ኩ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ዕ</w:t>
      </w:r>
      <w:r w:rsidR="00CB2C8B" w:rsidRPr="00793516">
        <w:rPr>
          <w:rFonts w:ascii="Abyssinica SIL" w:hAnsi="Abyssinica SIL" w:cs="Abyssinica SIL"/>
          <w:sz w:val="24"/>
          <w:szCs w:val="24"/>
        </w:rPr>
        <w:t>ፀ</w:t>
      </w:r>
      <w:r w:rsidRPr="00793516">
        <w:rPr>
          <w:rFonts w:ascii="Abyssinica SIL" w:hAnsi="Abyssinica SIL" w:cs="Abyssinica SIL"/>
          <w:sz w:val="24"/>
          <w:szCs w:val="24"/>
        </w:rPr>
        <w:t>ው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መናስግቲሃ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B2C8B" w:rsidRPr="00793516">
        <w:rPr>
          <w:rFonts w:ascii="Abyssinica SIL" w:hAnsi="Abyssinica SIL" w:cs="Abyssinica SIL"/>
          <w:sz w:val="24"/>
          <w:szCs w:val="24"/>
        </w:rPr>
        <w:t>ተዓርግ</w:t>
      </w:r>
      <w:proofErr w:type="spellEnd"/>
      <w:r w:rsidR="00CB2C8B"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B2C8B" w:rsidRPr="00793516">
        <w:rPr>
          <w:rFonts w:ascii="Abyssinica SIL" w:hAnsi="Abyssinica SIL" w:cs="Abyssinica SIL"/>
          <w:sz w:val="24"/>
          <w:szCs w:val="24"/>
        </w:rPr>
        <w:t>ሐይወትየ</w:t>
      </w:r>
      <w:proofErr w:type="spellEnd"/>
      <w:r w:rsidR="00CB2C8B"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B2C8B" w:rsidRPr="00793516">
        <w:rPr>
          <w:rFonts w:ascii="Abyssinica SIL" w:hAnsi="Abyssinica SIL" w:cs="Abyssinica SIL"/>
          <w:sz w:val="24"/>
          <w:szCs w:val="24"/>
        </w:rPr>
        <w:t>ዘእንበለ</w:t>
      </w:r>
      <w:proofErr w:type="spellEnd"/>
      <w:r w:rsidR="00CB2C8B"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B2C8B" w:rsidRPr="00793516">
        <w:rPr>
          <w:rFonts w:ascii="Abyssinica SIL" w:hAnsi="Abyssinica SIL" w:cs="Abyssinica SIL"/>
          <w:sz w:val="24"/>
          <w:szCs w:val="24"/>
        </w:rPr>
        <w:t>ሙስና</w:t>
      </w:r>
      <w:proofErr w:type="spellEnd"/>
      <w:r w:rsidR="00A960FC"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960FC" w:rsidRPr="00793516">
        <w:rPr>
          <w:rFonts w:ascii="Abyssinica SIL" w:hAnsi="Abyssinica SIL" w:cs="Abyssinica SIL"/>
          <w:sz w:val="24"/>
          <w:szCs w:val="24"/>
        </w:rPr>
        <w:t>ኀቤከ</w:t>
      </w:r>
      <w:proofErr w:type="spellEnd"/>
      <w:r w:rsidR="00A960FC"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960FC" w:rsidRPr="00793516">
        <w:rPr>
          <w:rFonts w:ascii="Abyssinica SIL" w:hAnsi="Abyssinica SIL" w:cs="Abyssinica SIL"/>
          <w:sz w:val="24"/>
          <w:szCs w:val="24"/>
        </w:rPr>
        <w:t>እግ</w:t>
      </w:r>
      <w:r w:rsidR="006F366E" w:rsidRPr="00793516">
        <w:rPr>
          <w:rFonts w:ascii="Abyssinica SIL" w:hAnsi="Abyssinica SIL" w:cs="Abyssinica SIL"/>
          <w:sz w:val="24"/>
          <w:szCs w:val="24"/>
        </w:rPr>
        <w:t>ዚ</w:t>
      </w:r>
      <w:r w:rsidR="00A960FC" w:rsidRPr="00793516">
        <w:rPr>
          <w:rFonts w:ascii="Abyssinica SIL" w:hAnsi="Abyssinica SIL" w:cs="Abyssinica SIL"/>
          <w:sz w:val="24"/>
          <w:szCs w:val="24"/>
        </w:rPr>
        <w:t>ኦ</w:t>
      </w:r>
      <w:proofErr w:type="spellEnd"/>
      <w:r w:rsidR="00A960FC"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960FC" w:rsidRPr="00793516">
        <w:rPr>
          <w:rFonts w:ascii="Abyssinica SIL" w:hAnsi="Abyssinica SIL" w:cs="Abyssinica SIL"/>
          <w:sz w:val="24"/>
          <w:szCs w:val="24"/>
        </w:rPr>
        <w:t>አምላክየ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>።</w:t>
      </w:r>
    </w:p>
    <w:p w14:paraId="27B1330C" w14:textId="77777777" w:rsidR="00411F22" w:rsidRPr="00793516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>Jon 2</w:t>
      </w:r>
      <w:r w:rsidR="00793516">
        <w:rPr>
          <w:rFonts w:ascii="Abyssinica SIL" w:hAnsi="Abyssinica SIL" w:cs="Abyssinica SIL"/>
          <w:sz w:val="24"/>
          <w:szCs w:val="24"/>
        </w:rPr>
        <w:t>:0</w:t>
      </w:r>
      <w:r w:rsidRPr="00793516">
        <w:rPr>
          <w:rFonts w:ascii="Abyssinica SIL" w:hAnsi="Abyssinica SIL" w:cs="Abyssinica SIL"/>
          <w:sz w:val="24"/>
          <w:szCs w:val="24"/>
        </w:rPr>
        <w:t xml:space="preserve">8 </w:t>
      </w:r>
      <w:proofErr w:type="spellStart"/>
      <w:r w:rsidR="00A960FC" w:rsidRPr="00793516">
        <w:rPr>
          <w:rFonts w:ascii="Abyssinica SIL" w:hAnsi="Abyssinica SIL" w:cs="Abyssinica SIL"/>
          <w:sz w:val="24"/>
          <w:szCs w:val="24"/>
        </w:rPr>
        <w:t>ወሶበ</w:t>
      </w:r>
      <w:proofErr w:type="spellEnd"/>
      <w:r w:rsidR="00A960FC"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960FC" w:rsidRPr="00793516">
        <w:rPr>
          <w:rFonts w:ascii="Abyssinica SIL" w:hAnsi="Abyssinica SIL" w:cs="Abyssinica SIL"/>
          <w:sz w:val="24"/>
          <w:szCs w:val="24"/>
        </w:rPr>
        <w:t>ኀልቀት</w:t>
      </w:r>
      <w:proofErr w:type="spellEnd"/>
      <w:r w:rsidR="00A960FC"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960FC" w:rsidRPr="00793516">
        <w:rPr>
          <w:rFonts w:ascii="Abyssinica SIL" w:hAnsi="Abyssinica SIL" w:cs="Abyssinica SIL"/>
          <w:sz w:val="24"/>
          <w:szCs w:val="24"/>
        </w:rPr>
        <w:t>ነፍስየ</w:t>
      </w:r>
      <w:proofErr w:type="spellEnd"/>
      <w:r w:rsidR="00A960FC"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ተዘከርክዎ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ለእግዚአብሔር ትብጻሕ ጸሎትየ </w:t>
      </w:r>
      <w:r w:rsidR="00A960FC" w:rsidRPr="00793516">
        <w:rPr>
          <w:rFonts w:ascii="Abyssinica SIL" w:hAnsi="Abyssinica SIL" w:cs="Abyssinica SIL"/>
          <w:sz w:val="24"/>
          <w:szCs w:val="24"/>
        </w:rPr>
        <w:t>ቅድሜከ</w:t>
      </w:r>
      <w:r w:rsidRPr="00793516">
        <w:rPr>
          <w:rFonts w:ascii="Abyssinica SIL" w:hAnsi="Abyssinica SIL" w:cs="Abyssinica SIL"/>
          <w:sz w:val="24"/>
          <w:szCs w:val="24"/>
        </w:rPr>
        <w:t xml:space="preserve"> ጽር</w:t>
      </w:r>
      <w:r w:rsidR="00A960FC" w:rsidRPr="00793516">
        <w:rPr>
          <w:rFonts w:ascii="Abyssinica SIL" w:hAnsi="Abyssinica SIL" w:cs="Abyssinica SIL"/>
          <w:sz w:val="24"/>
          <w:szCs w:val="24"/>
        </w:rPr>
        <w:t>ኀ</w:t>
      </w:r>
      <w:r w:rsidRPr="00793516">
        <w:rPr>
          <w:rFonts w:ascii="Abyssinica SIL" w:hAnsi="Abyssinica SIL" w:cs="Abyssinica SIL"/>
          <w:sz w:val="24"/>
          <w:szCs w:val="24"/>
        </w:rPr>
        <w:t xml:space="preserve"> መቅደስከ።</w:t>
      </w:r>
    </w:p>
    <w:p w14:paraId="540013B9" w14:textId="77777777" w:rsidR="00411F22" w:rsidRPr="00793516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>Jon 2</w:t>
      </w:r>
      <w:r w:rsidR="00793516">
        <w:rPr>
          <w:rFonts w:ascii="Abyssinica SIL" w:hAnsi="Abyssinica SIL" w:cs="Abyssinica SIL"/>
          <w:sz w:val="24"/>
          <w:szCs w:val="24"/>
        </w:rPr>
        <w:t>:0</w:t>
      </w:r>
      <w:r w:rsidRPr="00793516">
        <w:rPr>
          <w:rFonts w:ascii="Abyssinica SIL" w:hAnsi="Abyssinica SIL" w:cs="Abyssinica SIL"/>
          <w:sz w:val="24"/>
          <w:szCs w:val="24"/>
        </w:rPr>
        <w:t xml:space="preserve">9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እለሰ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ዐ</w:t>
      </w:r>
      <w:r w:rsidR="00A960FC" w:rsidRPr="00793516">
        <w:rPr>
          <w:rFonts w:ascii="Abyssinica SIL" w:hAnsi="Abyssinica SIL" w:cs="Abyssinica SIL"/>
          <w:sz w:val="24"/>
          <w:szCs w:val="24"/>
        </w:rPr>
        <w:t>ቀ</w:t>
      </w:r>
      <w:r w:rsidRPr="00793516">
        <w:rPr>
          <w:rFonts w:ascii="Abyssinica SIL" w:hAnsi="Abyssinica SIL" w:cs="Abyssinica SIL"/>
          <w:sz w:val="24"/>
          <w:szCs w:val="24"/>
        </w:rPr>
        <w:t>ቡ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ከንቶ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ወሐሰተ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ገደፉ ሣህሎሙ።</w:t>
      </w:r>
    </w:p>
    <w:p w14:paraId="22017B2C" w14:textId="5E325A27" w:rsidR="00411F22" w:rsidRPr="00793516" w:rsidRDefault="00411F22" w:rsidP="00E32148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 xml:space="preserve">Jon 2:10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አን</w:t>
      </w:r>
      <w:r w:rsidR="00A960FC" w:rsidRPr="00793516">
        <w:rPr>
          <w:rFonts w:ascii="Abyssinica SIL" w:hAnsi="Abyssinica SIL" w:cs="Abyssinica SIL"/>
          <w:sz w:val="24"/>
          <w:szCs w:val="24"/>
        </w:rPr>
        <w:t>ሳ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960FC" w:rsidRPr="00793516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="00A960FC"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960FC" w:rsidRPr="00793516">
        <w:rPr>
          <w:rFonts w:ascii="Abyssinica SIL" w:hAnsi="Abyssinica SIL" w:cs="Abyssinica SIL"/>
          <w:sz w:val="24"/>
          <w:szCs w:val="24"/>
        </w:rPr>
        <w:t>ስብሐት</w:t>
      </w:r>
      <w:proofErr w:type="spellEnd"/>
      <w:r w:rsidR="00A960FC"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960FC" w:rsidRPr="00793516">
        <w:rPr>
          <w:rFonts w:ascii="Abyssinica SIL" w:hAnsi="Abyssinica SIL" w:cs="Abyssinica SIL"/>
          <w:sz w:val="24"/>
          <w:szCs w:val="24"/>
        </w:rPr>
        <w:t>ወተጋንዮ</w:t>
      </w:r>
      <w:proofErr w:type="spellEnd"/>
      <w:r w:rsidR="00A960FC"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እሠውዕ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ለከ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960FC" w:rsidRPr="00793516">
        <w:rPr>
          <w:rFonts w:ascii="Abyssinica SIL" w:hAnsi="Abyssinica SIL" w:cs="Abyssinica SIL"/>
          <w:sz w:val="24"/>
          <w:szCs w:val="24"/>
        </w:rPr>
        <w:t>መጠነጸለይኩ</w:t>
      </w:r>
      <w:proofErr w:type="spellEnd"/>
      <w:r w:rsidR="00A960FC"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በ</w:t>
      </w:r>
      <w:r w:rsidR="00E32148">
        <w:rPr>
          <w:rFonts w:ascii="Abyssinica SIL" w:hAnsi="Abyssinica SIL" w:cs="Abyssinica SIL"/>
          <w:sz w:val="24"/>
          <w:szCs w:val="24"/>
        </w:rPr>
        <w:t>ሒ</w:t>
      </w:r>
      <w:r w:rsidRPr="00793516">
        <w:rPr>
          <w:rFonts w:ascii="Abyssinica SIL" w:hAnsi="Abyssinica SIL" w:cs="Abyssinica SIL"/>
          <w:sz w:val="24"/>
          <w:szCs w:val="24"/>
        </w:rPr>
        <w:t>ወትየ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960FC" w:rsidRPr="00793516">
        <w:rPr>
          <w:rFonts w:ascii="Abyssinica SIL" w:hAnsi="Abyssinica SIL" w:cs="Abyssinica SIL"/>
          <w:sz w:val="24"/>
          <w:szCs w:val="24"/>
        </w:rPr>
        <w:t>አዓስዮ</w:t>
      </w:r>
      <w:proofErr w:type="spellEnd"/>
      <w:r w:rsidR="00A960FC"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>።</w:t>
      </w:r>
    </w:p>
    <w:p w14:paraId="2DDF0E18" w14:textId="77777777" w:rsidR="00411F22" w:rsidRPr="00793516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>Jon 2:11 ወአውፅኦ ለዮናስ ውስተ ምድር።</w:t>
      </w:r>
    </w:p>
    <w:p w14:paraId="612C70A7" w14:textId="77777777" w:rsidR="00411F22" w:rsidRPr="00793516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>Jon 3</w:t>
      </w:r>
      <w:r w:rsidR="00793516">
        <w:rPr>
          <w:rFonts w:ascii="Abyssinica SIL" w:hAnsi="Abyssinica SIL" w:cs="Abyssinica SIL"/>
          <w:sz w:val="24"/>
          <w:szCs w:val="24"/>
        </w:rPr>
        <w:t>:0</w:t>
      </w:r>
      <w:r w:rsidRPr="00793516">
        <w:rPr>
          <w:rFonts w:ascii="Abyssinica SIL" w:hAnsi="Abyssinica SIL" w:cs="Abyssinica SIL"/>
          <w:sz w:val="24"/>
          <w:szCs w:val="24"/>
        </w:rPr>
        <w:t xml:space="preserve">1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ወኮነ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ዳግመ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ኀበ ዮናስ ወይቤሎ።</w:t>
      </w:r>
    </w:p>
    <w:p w14:paraId="00EAB0E1" w14:textId="77777777" w:rsidR="00411F22" w:rsidRPr="00793516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>Jon 3</w:t>
      </w:r>
      <w:r w:rsidR="00793516">
        <w:rPr>
          <w:rFonts w:ascii="Abyssinica SIL" w:hAnsi="Abyssinica SIL" w:cs="Abyssinica SIL"/>
          <w:sz w:val="24"/>
          <w:szCs w:val="24"/>
        </w:rPr>
        <w:t>:0</w:t>
      </w:r>
      <w:r w:rsidRPr="00793516">
        <w:rPr>
          <w:rFonts w:ascii="Abyssinica SIL" w:hAnsi="Abyssinica SIL" w:cs="Abyssinica SIL"/>
          <w:sz w:val="24"/>
          <w:szCs w:val="24"/>
        </w:rPr>
        <w:t xml:space="preserve">2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ተንሥእ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ወሖር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ነ</w:t>
      </w:r>
      <w:r w:rsidR="00A960FC" w:rsidRPr="00793516">
        <w:rPr>
          <w:rFonts w:ascii="Abyssinica SIL" w:hAnsi="Abyssinica SIL" w:cs="Abyssinica SIL"/>
          <w:sz w:val="24"/>
          <w:szCs w:val="24"/>
        </w:rPr>
        <w:t>ነ</w:t>
      </w:r>
      <w:r w:rsidRPr="00793516">
        <w:rPr>
          <w:rFonts w:ascii="Abyssinica SIL" w:hAnsi="Abyssinica SIL" w:cs="Abyssinica SIL"/>
          <w:sz w:val="24"/>
          <w:szCs w:val="24"/>
        </w:rPr>
        <w:t>ዌ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ሀገረ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ዐባየ ወስብክ ሎሙ በከመ ዘቀዲሙ ስብከት ዘእቤለከ አነ።</w:t>
      </w:r>
    </w:p>
    <w:p w14:paraId="46906508" w14:textId="77777777" w:rsidR="00411F22" w:rsidRPr="00793516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>Jon 3</w:t>
      </w:r>
      <w:r w:rsidR="00793516">
        <w:rPr>
          <w:rFonts w:ascii="Abyssinica SIL" w:hAnsi="Abyssinica SIL" w:cs="Abyssinica SIL"/>
          <w:sz w:val="24"/>
          <w:szCs w:val="24"/>
        </w:rPr>
        <w:t>:0</w:t>
      </w:r>
      <w:r w:rsidRPr="00793516">
        <w:rPr>
          <w:rFonts w:ascii="Abyssinica SIL" w:hAnsi="Abyssinica SIL" w:cs="Abyssinica SIL"/>
          <w:sz w:val="24"/>
          <w:szCs w:val="24"/>
        </w:rPr>
        <w:t xml:space="preserve">3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ወተንሥአ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ወሖረ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ነ</w:t>
      </w:r>
      <w:r w:rsidR="001B1CE3" w:rsidRPr="00793516">
        <w:rPr>
          <w:rFonts w:ascii="Abyssinica SIL" w:hAnsi="Abyssinica SIL" w:cs="Abyssinica SIL"/>
          <w:sz w:val="24"/>
          <w:szCs w:val="24"/>
        </w:rPr>
        <w:t>ነ</w:t>
      </w:r>
      <w:r w:rsidRPr="00793516">
        <w:rPr>
          <w:rFonts w:ascii="Abyssinica SIL" w:hAnsi="Abyssinica SIL" w:cs="Abyssinica SIL"/>
          <w:sz w:val="24"/>
          <w:szCs w:val="24"/>
        </w:rPr>
        <w:t>ዌ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በከመ ይቤሎ እግዚአብሔር ወነ</w:t>
      </w:r>
      <w:r w:rsidR="001B1CE3" w:rsidRPr="00793516">
        <w:rPr>
          <w:rFonts w:ascii="Abyssinica SIL" w:hAnsi="Abyssinica SIL" w:cs="Abyssinica SIL"/>
          <w:sz w:val="24"/>
          <w:szCs w:val="24"/>
        </w:rPr>
        <w:t>ነ</w:t>
      </w:r>
      <w:r w:rsidRPr="00793516">
        <w:rPr>
          <w:rFonts w:ascii="Abyssinica SIL" w:hAnsi="Abyssinica SIL" w:cs="Abyssinica SIL"/>
          <w:sz w:val="24"/>
          <w:szCs w:val="24"/>
        </w:rPr>
        <w:t xml:space="preserve">ዌ </w:t>
      </w:r>
      <w:r w:rsidR="001B1CE3" w:rsidRPr="00793516">
        <w:rPr>
          <w:rFonts w:ascii="Abyssinica SIL" w:hAnsi="Abyssinica SIL" w:cs="Abyssinica SIL"/>
          <w:sz w:val="24"/>
          <w:szCs w:val="24"/>
        </w:rPr>
        <w:t xml:space="preserve">ሀገር </w:t>
      </w:r>
      <w:r w:rsidRPr="00793516">
        <w:rPr>
          <w:rFonts w:ascii="Abyssinica SIL" w:hAnsi="Abyssinica SIL" w:cs="Abyssinica SIL"/>
          <w:sz w:val="24"/>
          <w:szCs w:val="24"/>
        </w:rPr>
        <w:t>ዐባይ ውእቱ ለእግዚአብሔር መጠነ ምሕዋረ ሠ</w:t>
      </w:r>
      <w:r w:rsidR="001B1CE3" w:rsidRPr="00793516">
        <w:rPr>
          <w:rFonts w:ascii="Abyssinica SIL" w:hAnsi="Abyssinica SIL" w:cs="Abyssinica SIL"/>
          <w:sz w:val="24"/>
          <w:szCs w:val="24"/>
        </w:rPr>
        <w:t>ለ</w:t>
      </w:r>
      <w:r w:rsidRPr="00793516">
        <w:rPr>
          <w:rFonts w:ascii="Abyssinica SIL" w:hAnsi="Abyssinica SIL" w:cs="Abyssinica SIL"/>
          <w:sz w:val="24"/>
          <w:szCs w:val="24"/>
        </w:rPr>
        <w:t>ስ</w:t>
      </w:r>
      <w:r w:rsidR="001B1CE3" w:rsidRPr="00793516">
        <w:rPr>
          <w:rFonts w:ascii="Abyssinica SIL" w:hAnsi="Abyssinica SIL" w:cs="Abyssinica SIL"/>
          <w:sz w:val="24"/>
          <w:szCs w:val="24"/>
        </w:rPr>
        <w:t xml:space="preserve"> ለአጋር</w:t>
      </w:r>
      <w:r w:rsidRPr="00793516">
        <w:rPr>
          <w:rFonts w:ascii="Abyssinica SIL" w:hAnsi="Abyssinica SIL" w:cs="Abyssinica SIL"/>
          <w:sz w:val="24"/>
          <w:szCs w:val="24"/>
        </w:rPr>
        <w:t>።</w:t>
      </w:r>
    </w:p>
    <w:p w14:paraId="2C80ADB7" w14:textId="77777777" w:rsidR="00411F22" w:rsidRPr="00793516" w:rsidRDefault="00411F22" w:rsidP="006F366E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>Jon 3</w:t>
      </w:r>
      <w:r w:rsidR="00793516">
        <w:rPr>
          <w:rFonts w:ascii="Abyssinica SIL" w:hAnsi="Abyssinica SIL" w:cs="Abyssinica SIL"/>
          <w:sz w:val="24"/>
          <w:szCs w:val="24"/>
        </w:rPr>
        <w:t>:0</w:t>
      </w:r>
      <w:r w:rsidRPr="00793516">
        <w:rPr>
          <w:rFonts w:ascii="Abyssinica SIL" w:hAnsi="Abyssinica SIL" w:cs="Abyssinica SIL"/>
          <w:sz w:val="24"/>
          <w:szCs w:val="24"/>
        </w:rPr>
        <w:t xml:space="preserve">4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ወአልጺቆ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ይባእ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ሀገረ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ሰበከ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1B1CE3" w:rsidRPr="00793516">
        <w:rPr>
          <w:rFonts w:ascii="Abyssinica SIL" w:hAnsi="Abyssinica SIL" w:cs="Abyssinica SIL"/>
          <w:sz w:val="24"/>
          <w:szCs w:val="24"/>
        </w:rPr>
        <w:t>እ</w:t>
      </w:r>
      <w:r w:rsidRPr="00793516">
        <w:rPr>
          <w:rFonts w:ascii="Abyssinica SIL" w:hAnsi="Abyssinica SIL" w:cs="Abyssinica SIL"/>
          <w:sz w:val="24"/>
          <w:szCs w:val="24"/>
        </w:rPr>
        <w:t>ምሕዋረ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ዕለት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እስ</w:t>
      </w:r>
      <w:r w:rsidR="006F366E" w:rsidRPr="00793516">
        <w:rPr>
          <w:rFonts w:ascii="Abyssinica SIL" w:hAnsi="Abyssinica SIL" w:cs="Abyssinica SIL"/>
          <w:sz w:val="24"/>
          <w:szCs w:val="24"/>
        </w:rPr>
        <w:t>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ሠሉስ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መዋዕል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ትትገፈታእ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ነ</w:t>
      </w:r>
      <w:r w:rsidR="001B1CE3" w:rsidRPr="00793516">
        <w:rPr>
          <w:rFonts w:ascii="Abyssinica SIL" w:hAnsi="Abyssinica SIL" w:cs="Abyssinica SIL"/>
          <w:sz w:val="24"/>
          <w:szCs w:val="24"/>
        </w:rPr>
        <w:t>ነ</w:t>
      </w:r>
      <w:r w:rsidRPr="00793516">
        <w:rPr>
          <w:rFonts w:ascii="Abyssinica SIL" w:hAnsi="Abyssinica SIL" w:cs="Abyssinica SIL"/>
          <w:sz w:val="24"/>
          <w:szCs w:val="24"/>
        </w:rPr>
        <w:t>ዌ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>።</w:t>
      </w:r>
    </w:p>
    <w:p w14:paraId="5F950132" w14:textId="77777777" w:rsidR="00411F22" w:rsidRPr="00793516" w:rsidRDefault="00411F22" w:rsidP="006F366E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>Jon 3</w:t>
      </w:r>
      <w:r w:rsidR="00793516">
        <w:rPr>
          <w:rFonts w:ascii="Abyssinica SIL" w:hAnsi="Abyssinica SIL" w:cs="Abyssinica SIL"/>
          <w:sz w:val="24"/>
          <w:szCs w:val="24"/>
        </w:rPr>
        <w:t>:0</w:t>
      </w:r>
      <w:r w:rsidRPr="00793516">
        <w:rPr>
          <w:rFonts w:ascii="Abyssinica SIL" w:hAnsi="Abyssinica SIL" w:cs="Abyssinica SIL"/>
          <w:sz w:val="24"/>
          <w:szCs w:val="24"/>
        </w:rPr>
        <w:t xml:space="preserve">5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</w:t>
      </w:r>
      <w:r w:rsidR="006F366E" w:rsidRPr="00793516">
        <w:rPr>
          <w:rFonts w:ascii="Abyssinica SIL" w:hAnsi="Abyssinica SIL" w:cs="Abyssinica SIL"/>
          <w:sz w:val="24"/>
          <w:szCs w:val="24"/>
        </w:rPr>
        <w:t>ታ</w:t>
      </w:r>
      <w:r w:rsidRPr="00793516">
        <w:rPr>
          <w:rFonts w:ascii="Abyssinica SIL" w:hAnsi="Abyssinica SIL" w:cs="Abyssinica SIL"/>
          <w:sz w:val="24"/>
          <w:szCs w:val="24"/>
        </w:rPr>
        <w:t>አምኑ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ነ</w:t>
      </w:r>
      <w:r w:rsidR="001B1CE3" w:rsidRPr="00793516">
        <w:rPr>
          <w:rFonts w:ascii="Abyssinica SIL" w:hAnsi="Abyssinica SIL" w:cs="Abyssinica SIL"/>
          <w:sz w:val="24"/>
          <w:szCs w:val="24"/>
        </w:rPr>
        <w:t>ነ</w:t>
      </w:r>
      <w:r w:rsidRPr="00793516">
        <w:rPr>
          <w:rFonts w:ascii="Abyssinica SIL" w:hAnsi="Abyssinica SIL" w:cs="Abyssinica SIL"/>
          <w:sz w:val="24"/>
          <w:szCs w:val="24"/>
        </w:rPr>
        <w:t>ዌ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በቃለ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እግዚአብሔር ወሰበኩ ጾመ ወለብሱ ሠቀ ንኡሶሙ ወዐቢዮ።</w:t>
      </w:r>
    </w:p>
    <w:p w14:paraId="725BD272" w14:textId="77777777" w:rsidR="00411F22" w:rsidRPr="00793516" w:rsidRDefault="00411F22" w:rsidP="00E32148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>Jon 3</w:t>
      </w:r>
      <w:r w:rsidR="00793516">
        <w:rPr>
          <w:rFonts w:ascii="Abyssinica SIL" w:hAnsi="Abyssinica SIL" w:cs="Abyssinica SIL"/>
          <w:sz w:val="24"/>
          <w:szCs w:val="24"/>
        </w:rPr>
        <w:t>:0</w:t>
      </w:r>
      <w:r w:rsidRPr="00793516">
        <w:rPr>
          <w:rFonts w:ascii="Abyssinica SIL" w:hAnsi="Abyssinica SIL" w:cs="Abyssinica SIL"/>
          <w:sz w:val="24"/>
          <w:szCs w:val="24"/>
        </w:rPr>
        <w:t xml:space="preserve">6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ወሰምዐ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ን</w:t>
      </w:r>
      <w:r w:rsidR="001B1CE3" w:rsidRPr="00793516">
        <w:rPr>
          <w:rFonts w:ascii="Abyssinica SIL" w:hAnsi="Abyssinica SIL" w:cs="Abyssinica SIL"/>
          <w:sz w:val="24"/>
          <w:szCs w:val="24"/>
        </w:rPr>
        <w:t>ገ</w:t>
      </w:r>
      <w:r w:rsidRPr="00793516">
        <w:rPr>
          <w:rFonts w:ascii="Abyssinica SIL" w:hAnsi="Abyssinica SIL" w:cs="Abyssinica SIL"/>
          <w:sz w:val="24"/>
          <w:szCs w:val="24"/>
        </w:rPr>
        <w:t>ሠ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ነ</w:t>
      </w:r>
      <w:r w:rsidR="001B1CE3" w:rsidRPr="00793516">
        <w:rPr>
          <w:rFonts w:ascii="Abyssinica SIL" w:hAnsi="Abyssinica SIL" w:cs="Abyssinica SIL"/>
          <w:sz w:val="24"/>
          <w:szCs w:val="24"/>
        </w:rPr>
        <w:t>ነ</w:t>
      </w:r>
      <w:r w:rsidRPr="00793516">
        <w:rPr>
          <w:rFonts w:ascii="Abyssinica SIL" w:hAnsi="Abyssinica SIL" w:cs="Abyssinica SIL"/>
          <w:sz w:val="24"/>
          <w:szCs w:val="24"/>
        </w:rPr>
        <w:t>ዌ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ወተንሥአ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መንበሩ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ወለብሰ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ሠቀ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ወአእተተ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አልባሲሁ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ወነበረ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ሐመድ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>።</w:t>
      </w:r>
    </w:p>
    <w:p w14:paraId="47A56636" w14:textId="77777777" w:rsidR="00411F22" w:rsidRPr="00793516" w:rsidRDefault="00411F22" w:rsidP="00E32148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>Jon 3</w:t>
      </w:r>
      <w:r w:rsidR="00793516">
        <w:rPr>
          <w:rFonts w:ascii="Abyssinica SIL" w:hAnsi="Abyssinica SIL" w:cs="Abyssinica SIL"/>
          <w:sz w:val="24"/>
          <w:szCs w:val="24"/>
        </w:rPr>
        <w:t>:0</w:t>
      </w:r>
      <w:r w:rsidRPr="00793516">
        <w:rPr>
          <w:rFonts w:ascii="Abyssinica SIL" w:hAnsi="Abyssinica SIL" w:cs="Abyssinica SIL"/>
          <w:sz w:val="24"/>
          <w:szCs w:val="24"/>
        </w:rPr>
        <w:t xml:space="preserve">7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ወሰበከ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ንጉሥ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ለነ</w:t>
      </w:r>
      <w:r w:rsidR="001B1CE3" w:rsidRPr="00793516">
        <w:rPr>
          <w:rFonts w:ascii="Abyssinica SIL" w:hAnsi="Abyssinica SIL" w:cs="Abyssinica SIL"/>
          <w:sz w:val="24"/>
          <w:szCs w:val="24"/>
        </w:rPr>
        <w:t>ነ</w:t>
      </w:r>
      <w:r w:rsidRPr="00793516">
        <w:rPr>
          <w:rFonts w:ascii="Abyssinica SIL" w:hAnsi="Abyssinica SIL" w:cs="Abyssinica SIL"/>
          <w:sz w:val="24"/>
          <w:szCs w:val="24"/>
        </w:rPr>
        <w:t>ዌ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1B1CE3" w:rsidRPr="00793516">
        <w:rPr>
          <w:rFonts w:ascii="Abyssinica SIL" w:hAnsi="Abyssinica SIL" w:cs="Abyssinica SIL"/>
          <w:sz w:val="24"/>
          <w:szCs w:val="24"/>
        </w:rPr>
        <w:t>ለንኡሰሙ</w:t>
      </w:r>
      <w:proofErr w:type="spellEnd"/>
      <w:r w:rsidR="001B1CE3"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ወለዐ</w:t>
      </w:r>
      <w:r w:rsidR="00281F20" w:rsidRPr="00793516">
        <w:rPr>
          <w:rFonts w:ascii="Abyssinica SIL" w:hAnsi="Abyssinica SIL" w:cs="Abyssinica SIL"/>
          <w:sz w:val="24"/>
          <w:szCs w:val="24"/>
        </w:rPr>
        <w:t>ቢዮሙ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ሰብ</w:t>
      </w:r>
      <w:r w:rsidR="00281F20" w:rsidRPr="00793516">
        <w:rPr>
          <w:rFonts w:ascii="Abyssinica SIL" w:hAnsi="Abyssinica SIL" w:cs="Abyssinica SIL"/>
          <w:sz w:val="24"/>
          <w:szCs w:val="24"/>
        </w:rPr>
        <w:t>አ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ወእንስሳ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</w:t>
      </w:r>
      <w:r w:rsidR="00281F20" w:rsidRPr="00793516">
        <w:rPr>
          <w:rFonts w:ascii="Abyssinica SIL" w:hAnsi="Abyssinica SIL" w:cs="Abyssinica SIL"/>
          <w:sz w:val="24"/>
          <w:szCs w:val="24"/>
        </w:rPr>
        <w:t>አል</w:t>
      </w:r>
      <w:r w:rsidRPr="00793516">
        <w:rPr>
          <w:rFonts w:ascii="Abyssinica SIL" w:hAnsi="Abyssinica SIL" w:cs="Abyssinica SIL"/>
          <w:sz w:val="24"/>
          <w:szCs w:val="24"/>
        </w:rPr>
        <w:t>ህም</w:t>
      </w:r>
      <w:r w:rsidR="00281F20" w:rsidRPr="00793516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ወአባግ</w:t>
      </w:r>
      <w:r w:rsidR="00281F20" w:rsidRPr="00793516">
        <w:rPr>
          <w:rFonts w:ascii="Abyssinica SIL" w:hAnsi="Abyssinica SIL" w:cs="Abyssinica SIL"/>
          <w:sz w:val="24"/>
          <w:szCs w:val="24"/>
        </w:rPr>
        <w:t>ዐ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ኢይብልዑ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ወኢምንተኒ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ወኢይት</w:t>
      </w:r>
      <w:r w:rsidR="00281F20" w:rsidRPr="00793516">
        <w:rPr>
          <w:rFonts w:ascii="Abyssinica SIL" w:hAnsi="Abyssinica SIL" w:cs="Abyssinica SIL"/>
          <w:sz w:val="24"/>
          <w:szCs w:val="24"/>
        </w:rPr>
        <w:t>ራዓ</w:t>
      </w:r>
      <w:r w:rsidRPr="00793516">
        <w:rPr>
          <w:rFonts w:ascii="Abyssinica SIL" w:hAnsi="Abyssinica SIL" w:cs="Abyssinica SIL"/>
          <w:sz w:val="24"/>
          <w:szCs w:val="24"/>
        </w:rPr>
        <w:t>ዩ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ወኢይስ</w:t>
      </w:r>
      <w:r w:rsidR="00281F20" w:rsidRPr="00793516">
        <w:rPr>
          <w:rFonts w:ascii="Abyssinica SIL" w:hAnsi="Abyssinica SIL" w:cs="Abyssinica SIL"/>
          <w:sz w:val="24"/>
          <w:szCs w:val="24"/>
        </w:rPr>
        <w:t>ት</w:t>
      </w:r>
      <w:r w:rsidRPr="00793516">
        <w:rPr>
          <w:rFonts w:ascii="Abyssinica SIL" w:hAnsi="Abyssinica SIL" w:cs="Abyssinica SIL"/>
          <w:sz w:val="24"/>
          <w:szCs w:val="24"/>
        </w:rPr>
        <w:t>ዩ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ማየ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>።</w:t>
      </w:r>
    </w:p>
    <w:p w14:paraId="2F4EF6C4" w14:textId="77777777" w:rsidR="00411F22" w:rsidRPr="00793516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>Jon 3</w:t>
      </w:r>
      <w:r w:rsidR="00793516">
        <w:rPr>
          <w:rFonts w:ascii="Abyssinica SIL" w:hAnsi="Abyssinica SIL" w:cs="Abyssinica SIL"/>
          <w:sz w:val="24"/>
          <w:szCs w:val="24"/>
        </w:rPr>
        <w:t>:0</w:t>
      </w:r>
      <w:r w:rsidRPr="00793516">
        <w:rPr>
          <w:rFonts w:ascii="Abyssinica SIL" w:hAnsi="Abyssinica SIL" w:cs="Abyssinica SIL"/>
          <w:sz w:val="24"/>
          <w:szCs w:val="24"/>
        </w:rPr>
        <w:t xml:space="preserve">8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ወለብሱ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ሠቀ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ሰብእ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ወእንስሳ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ወአውየዉ ኀበ እግዚአብሔር ኅቡረ ወኀደጉ ኵሎ እከየ ምግባሮሙ ወ</w:t>
      </w:r>
      <w:r w:rsidR="00281F20" w:rsidRPr="00793516">
        <w:rPr>
          <w:rFonts w:ascii="Abyssinica SIL" w:hAnsi="Abyssinica SIL" w:cs="Abyssinica SIL"/>
          <w:sz w:val="24"/>
          <w:szCs w:val="24"/>
        </w:rPr>
        <w:t>ዓ</w:t>
      </w:r>
      <w:r w:rsidRPr="00793516">
        <w:rPr>
          <w:rFonts w:ascii="Abyssinica SIL" w:hAnsi="Abyssinica SIL" w:cs="Abyssinica SIL"/>
          <w:sz w:val="24"/>
          <w:szCs w:val="24"/>
        </w:rPr>
        <w:t>መፃ ዘውስተ እ</w:t>
      </w:r>
      <w:r w:rsidR="00281F20" w:rsidRPr="00793516">
        <w:rPr>
          <w:rFonts w:ascii="Abyssinica SIL" w:hAnsi="Abyssinica SIL" w:cs="Abyssinica SIL"/>
          <w:sz w:val="24"/>
          <w:szCs w:val="24"/>
        </w:rPr>
        <w:t>ዴ</w:t>
      </w:r>
      <w:r w:rsidRPr="00793516">
        <w:rPr>
          <w:rFonts w:ascii="Abyssinica SIL" w:hAnsi="Abyssinica SIL" w:cs="Abyssinica SIL"/>
          <w:sz w:val="24"/>
          <w:szCs w:val="24"/>
        </w:rPr>
        <w:t>ሆሙ ወይቤሉ።</w:t>
      </w:r>
    </w:p>
    <w:p w14:paraId="035D8C2E" w14:textId="77777777" w:rsidR="00411F22" w:rsidRPr="00793516" w:rsidRDefault="00411F22" w:rsidP="006F366E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>Jon 3</w:t>
      </w:r>
      <w:r w:rsidR="00793516">
        <w:rPr>
          <w:rFonts w:ascii="Abyssinica SIL" w:hAnsi="Abyssinica SIL" w:cs="Abyssinica SIL"/>
          <w:sz w:val="24"/>
          <w:szCs w:val="24"/>
        </w:rPr>
        <w:t>:0</w:t>
      </w:r>
      <w:r w:rsidRPr="00793516">
        <w:rPr>
          <w:rFonts w:ascii="Abyssinica SIL" w:hAnsi="Abyssinica SIL" w:cs="Abyssinica SIL"/>
          <w:sz w:val="24"/>
          <w:szCs w:val="24"/>
        </w:rPr>
        <w:t xml:space="preserve">9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መኑ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ያአምር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እመ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ይኔስሕ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ወይመይጥ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መቅሠፍተ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መዐቱ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ወኢንመውት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F366E" w:rsidRPr="00793516">
        <w:rPr>
          <w:rFonts w:ascii="Abyssinica SIL" w:hAnsi="Abyssinica SIL" w:cs="Abyssinica SIL"/>
          <w:sz w:val="24"/>
          <w:szCs w:val="24"/>
        </w:rPr>
        <w:t>እ</w:t>
      </w:r>
      <w:r w:rsidRPr="00793516">
        <w:rPr>
          <w:rFonts w:ascii="Abyssinica SIL" w:hAnsi="Abyssinica SIL" w:cs="Abyssinica SIL"/>
          <w:sz w:val="24"/>
          <w:szCs w:val="24"/>
        </w:rPr>
        <w:t>ንከ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>።</w:t>
      </w:r>
    </w:p>
    <w:p w14:paraId="36D7856C" w14:textId="77777777" w:rsidR="00411F22" w:rsidRPr="00793516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>Jon 3:10 ወርእየ እግዚአብሔር ምግባሮሙ ከመ ነ</w:t>
      </w:r>
      <w:r w:rsidR="00281F20" w:rsidRPr="00793516">
        <w:rPr>
          <w:rFonts w:ascii="Abyssinica SIL" w:hAnsi="Abyssinica SIL" w:cs="Abyssinica SIL"/>
          <w:sz w:val="24"/>
          <w:szCs w:val="24"/>
        </w:rPr>
        <w:t>ሥ</w:t>
      </w:r>
      <w:r w:rsidRPr="00793516">
        <w:rPr>
          <w:rFonts w:ascii="Abyssinica SIL" w:hAnsi="Abyssinica SIL" w:cs="Abyssinica SIL"/>
          <w:sz w:val="24"/>
          <w:szCs w:val="24"/>
        </w:rPr>
        <w:t>ሑ እምፍኖቶሙ እኩይ ወእግዚአብሔርኒ ነስሐ እምነ ዘነበበ እኩየ ከመ ይግበር ላዕሌሆሙ ወኢገብረ እኩየ።</w:t>
      </w:r>
    </w:p>
    <w:p w14:paraId="0526495E" w14:textId="77777777" w:rsidR="00411F22" w:rsidRPr="00793516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>Jon 4</w:t>
      </w:r>
      <w:r w:rsidR="00793516">
        <w:rPr>
          <w:rFonts w:ascii="Abyssinica SIL" w:hAnsi="Abyssinica SIL" w:cs="Abyssinica SIL"/>
          <w:sz w:val="24"/>
          <w:szCs w:val="24"/>
        </w:rPr>
        <w:t>:0</w:t>
      </w:r>
      <w:r w:rsidRPr="00793516">
        <w:rPr>
          <w:rFonts w:ascii="Abyssinica SIL" w:hAnsi="Abyssinica SIL" w:cs="Abyssinica SIL"/>
          <w:sz w:val="24"/>
          <w:szCs w:val="24"/>
        </w:rPr>
        <w:t xml:space="preserve">1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ወተከዘ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ዐቢየ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ትካዘ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ወ</w:t>
      </w:r>
      <w:r w:rsidR="00281F20" w:rsidRPr="00793516">
        <w:rPr>
          <w:rFonts w:ascii="Abyssinica SIL" w:hAnsi="Abyssinica SIL" w:cs="Abyssinica SIL"/>
          <w:sz w:val="24"/>
          <w:szCs w:val="24"/>
        </w:rPr>
        <w:t>ኀ</w:t>
      </w:r>
      <w:r w:rsidRPr="00793516">
        <w:rPr>
          <w:rFonts w:ascii="Abyssinica SIL" w:hAnsi="Abyssinica SIL" w:cs="Abyssinica SIL"/>
          <w:sz w:val="24"/>
          <w:szCs w:val="24"/>
        </w:rPr>
        <w:t>ዘነ።</w:t>
      </w:r>
    </w:p>
    <w:p w14:paraId="28D9596A" w14:textId="77777777" w:rsidR="00411F22" w:rsidRPr="00793516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>Jon 4</w:t>
      </w:r>
      <w:r w:rsidR="00793516">
        <w:rPr>
          <w:rFonts w:ascii="Abyssinica SIL" w:hAnsi="Abyssinica SIL" w:cs="Abyssinica SIL"/>
          <w:sz w:val="24"/>
          <w:szCs w:val="24"/>
        </w:rPr>
        <w:t>:0</w:t>
      </w:r>
      <w:r w:rsidRPr="00793516">
        <w:rPr>
          <w:rFonts w:ascii="Abyssinica SIL" w:hAnsi="Abyssinica SIL" w:cs="Abyssinica SIL"/>
          <w:sz w:val="24"/>
          <w:szCs w:val="24"/>
        </w:rPr>
        <w:t xml:space="preserve">2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ወጸለየ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እግዚኦ አኮኑ ከመዝ እቤ በብሔርየ ወበእንተዝ ተኀ</w:t>
      </w:r>
      <w:r w:rsidR="00281F20" w:rsidRPr="00793516">
        <w:rPr>
          <w:rFonts w:ascii="Abyssinica SIL" w:hAnsi="Abyssinica SIL" w:cs="Abyssinica SIL"/>
          <w:sz w:val="24"/>
          <w:szCs w:val="24"/>
        </w:rPr>
        <w:t>ጠ</w:t>
      </w:r>
      <w:r w:rsidRPr="00793516">
        <w:rPr>
          <w:rFonts w:ascii="Abyssinica SIL" w:hAnsi="Abyssinica SIL" w:cs="Abyssinica SIL"/>
          <w:sz w:val="24"/>
          <w:szCs w:val="24"/>
        </w:rPr>
        <w:t>እኩ ተርሴስ እስመ ኣ</w:t>
      </w:r>
      <w:r w:rsidR="00281F20" w:rsidRPr="00793516">
        <w:rPr>
          <w:rFonts w:ascii="Abyssinica SIL" w:hAnsi="Abyssinica SIL" w:cs="Abyssinica SIL"/>
          <w:sz w:val="24"/>
          <w:szCs w:val="24"/>
        </w:rPr>
        <w:t>ኣ</w:t>
      </w:r>
      <w:r w:rsidRPr="00793516">
        <w:rPr>
          <w:rFonts w:ascii="Abyssinica SIL" w:hAnsi="Abyssinica SIL" w:cs="Abyssinica SIL"/>
          <w:sz w:val="24"/>
          <w:szCs w:val="24"/>
        </w:rPr>
        <w:t>ምር ከመ መ</w:t>
      </w:r>
      <w:r w:rsidR="00281F20" w:rsidRPr="00793516">
        <w:rPr>
          <w:rFonts w:ascii="Abyssinica SIL" w:hAnsi="Abyssinica SIL" w:cs="Abyssinica SIL"/>
          <w:sz w:val="24"/>
          <w:szCs w:val="24"/>
        </w:rPr>
        <w:t>ሐ</w:t>
      </w:r>
      <w:r w:rsidRPr="00793516">
        <w:rPr>
          <w:rFonts w:ascii="Abyssinica SIL" w:hAnsi="Abyssinica SIL" w:cs="Abyssinica SIL"/>
          <w:sz w:val="24"/>
          <w:szCs w:val="24"/>
        </w:rPr>
        <w:t>ሪ አንተ ወመስተሣህል ር</w:t>
      </w:r>
      <w:r w:rsidR="00281F20" w:rsidRPr="00793516">
        <w:rPr>
          <w:rFonts w:ascii="Abyssinica SIL" w:hAnsi="Abyssinica SIL" w:cs="Abyssinica SIL"/>
          <w:sz w:val="24"/>
          <w:szCs w:val="24"/>
        </w:rPr>
        <w:t>ኁ</w:t>
      </w:r>
      <w:r w:rsidRPr="00793516">
        <w:rPr>
          <w:rFonts w:ascii="Abyssinica SIL" w:hAnsi="Abyssinica SIL" w:cs="Abyssinica SIL"/>
          <w:sz w:val="24"/>
          <w:szCs w:val="24"/>
        </w:rPr>
        <w:t>ቀ መ</w:t>
      </w:r>
      <w:r w:rsidR="00281F20" w:rsidRPr="00793516">
        <w:rPr>
          <w:rFonts w:ascii="Abyssinica SIL" w:hAnsi="Abyssinica SIL" w:cs="Abyssinica SIL"/>
          <w:sz w:val="24"/>
          <w:szCs w:val="24"/>
        </w:rPr>
        <w:t>ዓ</w:t>
      </w:r>
      <w:r w:rsidRPr="00793516">
        <w:rPr>
          <w:rFonts w:ascii="Abyssinica SIL" w:hAnsi="Abyssinica SIL" w:cs="Abyssinica SIL"/>
          <w:sz w:val="24"/>
          <w:szCs w:val="24"/>
        </w:rPr>
        <w:t>ት ወብዙኀ ም</w:t>
      </w:r>
      <w:r w:rsidR="00281F20" w:rsidRPr="00793516">
        <w:rPr>
          <w:rFonts w:ascii="Abyssinica SIL" w:hAnsi="Abyssinica SIL" w:cs="Abyssinica SIL"/>
          <w:sz w:val="24"/>
          <w:szCs w:val="24"/>
        </w:rPr>
        <w:t>ኅ</w:t>
      </w:r>
      <w:r w:rsidRPr="00793516">
        <w:rPr>
          <w:rFonts w:ascii="Abyssinica SIL" w:hAnsi="Abyssinica SIL" w:cs="Abyssinica SIL"/>
          <w:sz w:val="24"/>
          <w:szCs w:val="24"/>
        </w:rPr>
        <w:t>ረት ወትኔስሕ በእንተ እኪት።</w:t>
      </w:r>
    </w:p>
    <w:p w14:paraId="35480F2D" w14:textId="77777777" w:rsidR="00411F22" w:rsidRPr="00793516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>Jon 4</w:t>
      </w:r>
      <w:r w:rsidR="00793516">
        <w:rPr>
          <w:rFonts w:ascii="Abyssinica SIL" w:hAnsi="Abyssinica SIL" w:cs="Abyssinica SIL"/>
          <w:sz w:val="24"/>
          <w:szCs w:val="24"/>
        </w:rPr>
        <w:t>:0</w:t>
      </w:r>
      <w:r w:rsidRPr="00793516">
        <w:rPr>
          <w:rFonts w:ascii="Abyssinica SIL" w:hAnsi="Abyssinica SIL" w:cs="Abyssinica SIL"/>
          <w:sz w:val="24"/>
          <w:szCs w:val="24"/>
        </w:rPr>
        <w:t xml:space="preserve">3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ወይእዜኒ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እግዚኦ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ን</w:t>
      </w:r>
      <w:r w:rsidR="00281F20" w:rsidRPr="00793516">
        <w:rPr>
          <w:rFonts w:ascii="Abyssinica SIL" w:hAnsi="Abyssinica SIL" w:cs="Abyssinica SIL"/>
          <w:sz w:val="24"/>
          <w:szCs w:val="24"/>
        </w:rPr>
        <w:t>ስ</w:t>
      </w:r>
      <w:r w:rsidRPr="00793516">
        <w:rPr>
          <w:rFonts w:ascii="Abyssinica SIL" w:hAnsi="Abyssinica SIL" w:cs="Abyssinica SIL"/>
          <w:sz w:val="24"/>
          <w:szCs w:val="24"/>
        </w:rPr>
        <w:t>ኣ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ለነፍስየ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እምኔየ እስመ ይኄይሰኒ መዊት እምሐይው።</w:t>
      </w:r>
    </w:p>
    <w:p w14:paraId="287AF8C2" w14:textId="77777777" w:rsidR="00411F22" w:rsidRPr="00793516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>Jon 4</w:t>
      </w:r>
      <w:r w:rsidR="00793516">
        <w:rPr>
          <w:rFonts w:ascii="Abyssinica SIL" w:hAnsi="Abyssinica SIL" w:cs="Abyssinica SIL"/>
          <w:sz w:val="24"/>
          <w:szCs w:val="24"/>
        </w:rPr>
        <w:t>:0</w:t>
      </w:r>
      <w:r w:rsidRPr="00793516">
        <w:rPr>
          <w:rFonts w:ascii="Abyssinica SIL" w:hAnsi="Abyssinica SIL" w:cs="Abyssinica SIL"/>
          <w:sz w:val="24"/>
          <w:szCs w:val="24"/>
        </w:rPr>
        <w:t xml:space="preserve">4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ጥቀኑ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r w:rsidR="00281F20" w:rsidRPr="00793516">
        <w:rPr>
          <w:rFonts w:ascii="Abyssinica SIL" w:hAnsi="Abyssinica SIL" w:cs="Abyssinica SIL"/>
          <w:sz w:val="24"/>
          <w:szCs w:val="24"/>
        </w:rPr>
        <w:t>ተከዝከ</w:t>
      </w:r>
      <w:r w:rsidRPr="00793516">
        <w:rPr>
          <w:rFonts w:ascii="Abyssinica SIL" w:hAnsi="Abyssinica SIL" w:cs="Abyssinica SIL"/>
          <w:sz w:val="24"/>
          <w:szCs w:val="24"/>
        </w:rPr>
        <w:t xml:space="preserve"> አንተ።</w:t>
      </w:r>
    </w:p>
    <w:p w14:paraId="10A5E1ED" w14:textId="77777777" w:rsidR="00411F22" w:rsidRPr="00793516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lastRenderedPageBreak/>
        <w:t>Jon 4</w:t>
      </w:r>
      <w:r w:rsidR="00793516">
        <w:rPr>
          <w:rFonts w:ascii="Abyssinica SIL" w:hAnsi="Abyssinica SIL" w:cs="Abyssinica SIL"/>
          <w:sz w:val="24"/>
          <w:szCs w:val="24"/>
        </w:rPr>
        <w:t>:0</w:t>
      </w:r>
      <w:r w:rsidRPr="00793516">
        <w:rPr>
          <w:rFonts w:ascii="Abyssinica SIL" w:hAnsi="Abyssinica SIL" w:cs="Abyssinica SIL"/>
          <w:sz w:val="24"/>
          <w:szCs w:val="24"/>
        </w:rPr>
        <w:t xml:space="preserve">5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ወእምዝ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ወፅአ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እምሀገር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ወነበረ አንቀጸ ሀገር ወገብረ ሎቱ ልገተ ወነበረ ታሕተ ጽላሎታ እስከ ይሬኢ ዘይከውን ሀገር።</w:t>
      </w:r>
    </w:p>
    <w:p w14:paraId="46D90475" w14:textId="77777777" w:rsidR="00411F22" w:rsidRPr="00793516" w:rsidRDefault="00411F22" w:rsidP="006F366E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>Jon 4</w:t>
      </w:r>
      <w:r w:rsidR="00793516">
        <w:rPr>
          <w:rFonts w:ascii="Abyssinica SIL" w:hAnsi="Abyssinica SIL" w:cs="Abyssinica SIL"/>
          <w:sz w:val="24"/>
          <w:szCs w:val="24"/>
        </w:rPr>
        <w:t>:0</w:t>
      </w:r>
      <w:r w:rsidRPr="00793516">
        <w:rPr>
          <w:rFonts w:ascii="Abyssinica SIL" w:hAnsi="Abyssinica SIL" w:cs="Abyssinica SIL"/>
          <w:sz w:val="24"/>
          <w:szCs w:val="24"/>
        </w:rPr>
        <w:t xml:space="preserve">6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ወአዘዘ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ሐምሐመ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ወበቈለ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ወጸለ</w:t>
      </w:r>
      <w:r w:rsidR="00281F20" w:rsidRPr="00793516">
        <w:rPr>
          <w:rFonts w:ascii="Abyssinica SIL" w:hAnsi="Abyssinica SIL" w:cs="Abyssinica SIL"/>
          <w:sz w:val="24"/>
          <w:szCs w:val="24"/>
        </w:rPr>
        <w:t>ለ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መልዕልተ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ርእሱ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ይጸልሎ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እምፀ</w:t>
      </w:r>
      <w:r w:rsidR="00571B85" w:rsidRPr="00793516">
        <w:rPr>
          <w:rFonts w:ascii="Abyssinica SIL" w:hAnsi="Abyssinica SIL" w:cs="Abyssinica SIL"/>
          <w:sz w:val="24"/>
          <w:szCs w:val="24"/>
        </w:rPr>
        <w:t>ሓ</w:t>
      </w:r>
      <w:r w:rsidRPr="00793516">
        <w:rPr>
          <w:rFonts w:ascii="Abyssinica SIL" w:hAnsi="Abyssinica SIL" w:cs="Abyssinica SIL"/>
          <w:sz w:val="24"/>
          <w:szCs w:val="24"/>
        </w:rPr>
        <w:t>ይ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እምሕማሙ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ወተፈሥሐ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ዐቢየ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ፍሥ</w:t>
      </w:r>
      <w:r w:rsidR="006F366E" w:rsidRPr="00793516">
        <w:rPr>
          <w:rFonts w:ascii="Abyssinica SIL" w:hAnsi="Abyssinica SIL" w:cs="Abyssinica SIL"/>
          <w:sz w:val="24"/>
          <w:szCs w:val="24"/>
        </w:rPr>
        <w:t>ሐ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ሐምሐም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>።</w:t>
      </w:r>
    </w:p>
    <w:p w14:paraId="0E8CE1A9" w14:textId="77777777" w:rsidR="00411F22" w:rsidRPr="00793516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>Jon 4</w:t>
      </w:r>
      <w:r w:rsidR="00793516">
        <w:rPr>
          <w:rFonts w:ascii="Abyssinica SIL" w:hAnsi="Abyssinica SIL" w:cs="Abyssinica SIL"/>
          <w:sz w:val="24"/>
          <w:szCs w:val="24"/>
        </w:rPr>
        <w:t>:0</w:t>
      </w:r>
      <w:r w:rsidRPr="00793516">
        <w:rPr>
          <w:rFonts w:ascii="Abyssinica SIL" w:hAnsi="Abyssinica SIL" w:cs="Abyssinica SIL"/>
          <w:sz w:val="24"/>
          <w:szCs w:val="24"/>
        </w:rPr>
        <w:t xml:space="preserve">7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ወአዘዘ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በሳኒታ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ዕፄ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ወቀተሎ ለዝኩ ሐምሐም ወየብሰት።</w:t>
      </w:r>
    </w:p>
    <w:p w14:paraId="4DB9CC1D" w14:textId="77777777" w:rsidR="00411F22" w:rsidRPr="00793516" w:rsidRDefault="00411F22" w:rsidP="006F366E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>Jon 4</w:t>
      </w:r>
      <w:r w:rsidR="00793516">
        <w:rPr>
          <w:rFonts w:ascii="Abyssinica SIL" w:hAnsi="Abyssinica SIL" w:cs="Abyssinica SIL"/>
          <w:sz w:val="24"/>
          <w:szCs w:val="24"/>
        </w:rPr>
        <w:t>:0</w:t>
      </w:r>
      <w:r w:rsidRPr="00793516">
        <w:rPr>
          <w:rFonts w:ascii="Abyssinica SIL" w:hAnsi="Abyssinica SIL" w:cs="Abyssinica SIL"/>
          <w:sz w:val="24"/>
          <w:szCs w:val="24"/>
        </w:rPr>
        <w:t xml:space="preserve">8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ወሠሪቆ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ፀሐይ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አዘዘ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71B85" w:rsidRPr="00793516">
        <w:rPr>
          <w:rFonts w:ascii="Abyssinica SIL" w:hAnsi="Abyssinica SIL" w:cs="Abyssinica SIL"/>
          <w:sz w:val="24"/>
          <w:szCs w:val="24"/>
        </w:rPr>
        <w:t>ለ</w:t>
      </w:r>
      <w:r w:rsidRPr="00793516">
        <w:rPr>
          <w:rFonts w:ascii="Abyssinica SIL" w:hAnsi="Abyssinica SIL" w:cs="Abyssinica SIL"/>
          <w:sz w:val="24"/>
          <w:szCs w:val="24"/>
        </w:rPr>
        <w:t>ነፋሰ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ሐሩ</w:t>
      </w:r>
      <w:r w:rsidR="006F366E" w:rsidRPr="00793516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ዘያውዒ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ወአሕመሞ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ፀሐይ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ርእሶ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ወዐንበዘ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ወተቈጥዐ </w:t>
      </w:r>
      <w:r w:rsidR="00C67B9F" w:rsidRPr="00793516">
        <w:rPr>
          <w:rFonts w:ascii="Abyssinica SIL" w:hAnsi="Abyssinica SIL" w:cs="Abyssinica SIL"/>
          <w:sz w:val="24"/>
          <w:szCs w:val="24"/>
        </w:rPr>
        <w:t xml:space="preserve">ት </w:t>
      </w:r>
      <w:r w:rsidRPr="00793516">
        <w:rPr>
          <w:rFonts w:ascii="Abyssinica SIL" w:hAnsi="Abyssinica SIL" w:cs="Abyssinica SIL"/>
          <w:sz w:val="24"/>
          <w:szCs w:val="24"/>
        </w:rPr>
        <w:t>ነፍ</w:t>
      </w:r>
      <w:r w:rsidR="00C67B9F" w:rsidRPr="00793516">
        <w:rPr>
          <w:rFonts w:ascii="Abyssinica SIL" w:hAnsi="Abyssinica SIL" w:cs="Abyssinica SIL"/>
          <w:sz w:val="24"/>
          <w:szCs w:val="24"/>
        </w:rPr>
        <w:t>ሱ</w:t>
      </w:r>
      <w:r w:rsidRPr="00793516">
        <w:rPr>
          <w:rFonts w:ascii="Abyssinica SIL" w:hAnsi="Abyssinica SIL" w:cs="Abyssinica SIL"/>
          <w:sz w:val="24"/>
          <w:szCs w:val="24"/>
        </w:rPr>
        <w:t xml:space="preserve"> ወይቤ ይኄይሰኒ መዊት እምሐ</w:t>
      </w:r>
      <w:r w:rsidR="00C67B9F" w:rsidRPr="00793516">
        <w:rPr>
          <w:rFonts w:ascii="Abyssinica SIL" w:hAnsi="Abyssinica SIL" w:cs="Abyssinica SIL"/>
          <w:sz w:val="24"/>
          <w:szCs w:val="24"/>
        </w:rPr>
        <w:t>ዪ</w:t>
      </w:r>
      <w:r w:rsidRPr="00793516">
        <w:rPr>
          <w:rFonts w:ascii="Abyssinica SIL" w:hAnsi="Abyssinica SIL" w:cs="Abyssinica SIL"/>
          <w:sz w:val="24"/>
          <w:szCs w:val="24"/>
        </w:rPr>
        <w:t>ው።</w:t>
      </w:r>
    </w:p>
    <w:p w14:paraId="6BD84575" w14:textId="77777777" w:rsidR="00411F22" w:rsidRPr="00793516" w:rsidRDefault="00411F22" w:rsidP="00A25463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>Jon 4</w:t>
      </w:r>
      <w:r w:rsidR="00793516">
        <w:rPr>
          <w:rFonts w:ascii="Abyssinica SIL" w:hAnsi="Abyssinica SIL" w:cs="Abyssinica SIL"/>
          <w:sz w:val="24"/>
          <w:szCs w:val="24"/>
        </w:rPr>
        <w:t>:0</w:t>
      </w:r>
      <w:r w:rsidRPr="00793516">
        <w:rPr>
          <w:rFonts w:ascii="Abyssinica SIL" w:hAnsi="Abyssinica SIL" w:cs="Abyssinica SIL"/>
          <w:sz w:val="24"/>
          <w:szCs w:val="24"/>
        </w:rPr>
        <w:t xml:space="preserve">9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ጥቀኑ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67B9F" w:rsidRPr="00793516">
        <w:rPr>
          <w:rFonts w:ascii="Abyssinica SIL" w:hAnsi="Abyssinica SIL" w:cs="Abyssinica SIL"/>
          <w:sz w:val="24"/>
          <w:szCs w:val="24"/>
        </w:rPr>
        <w:t>ተከዝከ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ሐም</w:t>
      </w:r>
      <w:r w:rsidR="00A25463" w:rsidRPr="00793516">
        <w:rPr>
          <w:rFonts w:ascii="Abyssinica SIL" w:hAnsi="Abyssinica SIL" w:cs="Abyssinica SIL"/>
          <w:sz w:val="24"/>
          <w:szCs w:val="24"/>
        </w:rPr>
        <w:t>ሓ</w:t>
      </w:r>
      <w:r w:rsidRPr="00793516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ጥቀ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ተከዝኩ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ለሞት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>።</w:t>
      </w:r>
    </w:p>
    <w:p w14:paraId="62ED79EF" w14:textId="77777777" w:rsidR="00411F22" w:rsidRPr="00793516" w:rsidRDefault="00411F22" w:rsidP="00A25463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 xml:space="preserve">Jon 4:10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አንተሰ</w:t>
      </w:r>
      <w:proofErr w:type="spellEnd"/>
      <w:r w:rsidR="00C67B9F"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ኢትምሕክ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ሐም</w:t>
      </w:r>
      <w:r w:rsidR="00A25463" w:rsidRPr="00793516">
        <w:rPr>
          <w:rFonts w:ascii="Abyssinica SIL" w:hAnsi="Abyssinica SIL" w:cs="Abyssinica SIL"/>
          <w:sz w:val="24"/>
          <w:szCs w:val="24"/>
        </w:rPr>
        <w:t>ሓ</w:t>
      </w:r>
      <w:r w:rsidRPr="00793516">
        <w:rPr>
          <w:rFonts w:ascii="Abyssinica SIL" w:hAnsi="Abyssinica SIL" w:cs="Abyssinica SIL"/>
          <w:sz w:val="24"/>
          <w:szCs w:val="24"/>
        </w:rPr>
        <w:t>መ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ዘኢጻመው</w:t>
      </w:r>
      <w:r w:rsidR="00A25463" w:rsidRPr="00793516">
        <w:rPr>
          <w:rFonts w:ascii="Abyssinica SIL" w:hAnsi="Abyssinica SIL" w:cs="Abyssinica SIL"/>
          <w:sz w:val="24"/>
          <w:szCs w:val="24"/>
        </w:rPr>
        <w:t>ካ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</w:t>
      </w:r>
      <w:r w:rsidR="00C67B9F" w:rsidRPr="00793516">
        <w:rPr>
          <w:rFonts w:ascii="Abyssinica SIL" w:hAnsi="Abyssinica SIL" w:cs="Abyssinica SIL"/>
          <w:sz w:val="24"/>
          <w:szCs w:val="24"/>
        </w:rPr>
        <w:t>ኢሠ</w:t>
      </w:r>
      <w:r w:rsidRPr="00793516">
        <w:rPr>
          <w:rFonts w:ascii="Abyssinica SIL" w:hAnsi="Abyssinica SIL" w:cs="Abyssinica SIL"/>
          <w:sz w:val="24"/>
          <w:szCs w:val="24"/>
        </w:rPr>
        <w:t>ቀይከ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ዘሌሊተ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በቈለ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ወሌሊ</w:t>
      </w:r>
      <w:r w:rsidR="00C67B9F" w:rsidRPr="00793516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93516">
        <w:rPr>
          <w:rFonts w:ascii="Abyssinica SIL" w:hAnsi="Abyssinica SIL" w:cs="Abyssinica SIL"/>
          <w:sz w:val="24"/>
          <w:szCs w:val="24"/>
        </w:rPr>
        <w:t>ሞተት</w:t>
      </w:r>
      <w:proofErr w:type="spellEnd"/>
      <w:r w:rsidRPr="00793516">
        <w:rPr>
          <w:rFonts w:ascii="Abyssinica SIL" w:hAnsi="Abyssinica SIL" w:cs="Abyssinica SIL"/>
          <w:sz w:val="24"/>
          <w:szCs w:val="24"/>
        </w:rPr>
        <w:t>።</w:t>
      </w:r>
    </w:p>
    <w:p w14:paraId="4B6BBD56" w14:textId="77777777" w:rsidR="00411F22" w:rsidRPr="00793516" w:rsidRDefault="00411F22" w:rsidP="00A25463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>Jon 4:11 ወአንሰ ኢይምሕ</w:t>
      </w:r>
      <w:r w:rsidR="00C67B9F" w:rsidRPr="00793516">
        <w:rPr>
          <w:rFonts w:ascii="Abyssinica SIL" w:hAnsi="Abyssinica SIL" w:cs="Abyssinica SIL"/>
          <w:sz w:val="24"/>
          <w:szCs w:val="24"/>
        </w:rPr>
        <w:t>ከ</w:t>
      </w:r>
      <w:r w:rsidRPr="00793516">
        <w:rPr>
          <w:rFonts w:ascii="Abyssinica SIL" w:hAnsi="Abyssinica SIL" w:cs="Abyssinica SIL"/>
          <w:sz w:val="24"/>
          <w:szCs w:val="24"/>
        </w:rPr>
        <w:t xml:space="preserve"> ለነነ</w:t>
      </w:r>
      <w:r w:rsidR="00C67B9F" w:rsidRPr="00793516">
        <w:rPr>
          <w:rFonts w:ascii="Abyssinica SIL" w:hAnsi="Abyssinica SIL" w:cs="Abyssinica SIL"/>
          <w:sz w:val="24"/>
          <w:szCs w:val="24"/>
        </w:rPr>
        <w:t>ዊ</w:t>
      </w:r>
      <w:r w:rsidRPr="00793516">
        <w:rPr>
          <w:rFonts w:ascii="Abyssinica SIL" w:hAnsi="Abyssinica SIL" w:cs="Abyssinica SIL"/>
          <w:sz w:val="24"/>
          <w:szCs w:val="24"/>
        </w:rPr>
        <w:t xml:space="preserve"> ሀገር ዐ</w:t>
      </w:r>
      <w:r w:rsidR="00A25463" w:rsidRPr="00793516">
        <w:rPr>
          <w:rFonts w:ascii="Abyssinica SIL" w:hAnsi="Abyssinica SIL" w:cs="Abyssinica SIL"/>
          <w:sz w:val="24"/>
          <w:szCs w:val="24"/>
        </w:rPr>
        <w:t>በ</w:t>
      </w:r>
      <w:r w:rsidRPr="00793516">
        <w:rPr>
          <w:rFonts w:ascii="Abyssinica SIL" w:hAnsi="Abyssinica SIL" w:cs="Abyssinica SIL"/>
          <w:sz w:val="24"/>
          <w:szCs w:val="24"/>
        </w:rPr>
        <w:t xml:space="preserve">ይ ዘሀለወ ውስቴታ ሰብእ ፈድፋደ እምዐሠርቱ ወክልኤቱ እልፍ እለ ኢፈለጡ </w:t>
      </w:r>
      <w:r w:rsidR="00C67B9F" w:rsidRPr="00793516">
        <w:rPr>
          <w:rFonts w:ascii="Abyssinica SIL" w:hAnsi="Abyssinica SIL" w:cs="Abyssinica SIL"/>
          <w:sz w:val="24"/>
          <w:szCs w:val="24"/>
        </w:rPr>
        <w:t>ጸ</w:t>
      </w:r>
      <w:r w:rsidRPr="00793516">
        <w:rPr>
          <w:rFonts w:ascii="Abyssinica SIL" w:hAnsi="Abyssinica SIL" w:cs="Abyssinica SIL"/>
          <w:sz w:val="24"/>
          <w:szCs w:val="24"/>
        </w:rPr>
        <w:t xml:space="preserve">ጋሞሙ </w:t>
      </w:r>
      <w:r w:rsidR="00C67B9F" w:rsidRPr="00793516">
        <w:rPr>
          <w:rFonts w:ascii="Abyssinica SIL" w:hAnsi="Abyssinica SIL" w:cs="Abyssinica SIL"/>
          <w:sz w:val="24"/>
          <w:szCs w:val="24"/>
        </w:rPr>
        <w:t>ወ</w:t>
      </w:r>
      <w:r w:rsidRPr="00793516">
        <w:rPr>
          <w:rFonts w:ascii="Abyssinica SIL" w:hAnsi="Abyssinica SIL" w:cs="Abyssinica SIL"/>
          <w:sz w:val="24"/>
          <w:szCs w:val="24"/>
        </w:rPr>
        <w:t>የማኖሙ ወእንስሳ ብዙኅ። ።</w:t>
      </w:r>
    </w:p>
    <w:p w14:paraId="7F4B5B37" w14:textId="77777777" w:rsidR="00411F22" w:rsidRPr="00793516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</w:p>
    <w:p w14:paraId="08F7380F" w14:textId="77777777" w:rsidR="00411F22" w:rsidRPr="00793516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</w:p>
    <w:p w14:paraId="0F2E3A4B" w14:textId="77777777" w:rsidR="00411F22" w:rsidRPr="00793516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793516">
        <w:rPr>
          <w:rFonts w:ascii="Abyssinica SIL" w:hAnsi="Abyssinica SIL" w:cs="Abyssinica SIL"/>
          <w:sz w:val="24"/>
          <w:szCs w:val="24"/>
        </w:rPr>
        <w:t xml:space="preserve"> </w:t>
      </w:r>
    </w:p>
    <w:p w14:paraId="7B7F147A" w14:textId="77777777" w:rsidR="00411F22" w:rsidRPr="00793516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</w:p>
    <w:sectPr w:rsidR="00411F22" w:rsidRPr="00793516" w:rsidSect="00AF77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14C45" w14:textId="77777777" w:rsidR="00BC18D4" w:rsidRDefault="00BC18D4" w:rsidP="005648CF">
      <w:pPr>
        <w:spacing w:line="240" w:lineRule="auto"/>
      </w:pPr>
      <w:r>
        <w:separator/>
      </w:r>
    </w:p>
  </w:endnote>
  <w:endnote w:type="continuationSeparator" w:id="0">
    <w:p w14:paraId="2C0D9428" w14:textId="77777777" w:rsidR="00BC18D4" w:rsidRDefault="00BC18D4" w:rsidP="0056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8DE94" w14:textId="77777777" w:rsidR="00AF776F" w:rsidRDefault="00AF77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7548458"/>
      <w:docPartObj>
        <w:docPartGallery w:val="Page Numbers (Bottom of Page)"/>
        <w:docPartUnique/>
      </w:docPartObj>
    </w:sdtPr>
    <w:sdtContent>
      <w:p w14:paraId="24E53B83" w14:textId="00D8F998" w:rsidR="00AF776F" w:rsidRDefault="00AF776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445CF091" w14:textId="77777777" w:rsidR="00AF776F" w:rsidRDefault="00AF77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CBE5C" w14:textId="77777777" w:rsidR="00AF776F" w:rsidRDefault="00AF7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E083D" w14:textId="77777777" w:rsidR="00BC18D4" w:rsidRDefault="00BC18D4" w:rsidP="005648CF">
      <w:pPr>
        <w:spacing w:line="240" w:lineRule="auto"/>
      </w:pPr>
      <w:r>
        <w:separator/>
      </w:r>
    </w:p>
  </w:footnote>
  <w:footnote w:type="continuationSeparator" w:id="0">
    <w:p w14:paraId="1935E98F" w14:textId="77777777" w:rsidR="00BC18D4" w:rsidRDefault="00BC18D4" w:rsidP="005648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AB3DA" w14:textId="77777777" w:rsidR="00AF776F" w:rsidRDefault="00AF77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C2F3B" w14:textId="5DED0CE6" w:rsidR="00AF776F" w:rsidRPr="00AF776F" w:rsidRDefault="00AF776F" w:rsidP="00AF776F">
    <w:pPr>
      <w:pStyle w:val="Header"/>
      <w:rPr>
        <w:lang w:val="fr-FR"/>
      </w:rPr>
    </w:pPr>
    <w:bookmarkStart w:id="2" w:name="_Hlk188629810"/>
    <w:bookmarkStart w:id="3" w:name="_Hlk188629811"/>
    <w:r w:rsidRPr="00E97518">
      <w:rPr>
        <w:rFonts w:ascii="Brill" w:hAnsi="Brill"/>
        <w:i/>
        <w:iCs/>
        <w:lang w:val="fr-FR"/>
      </w:rPr>
      <w:t xml:space="preserve">THEOT </w:t>
    </w:r>
    <w:r>
      <w:rPr>
        <w:rFonts w:ascii="Brill" w:hAnsi="Brill"/>
        <w:i/>
        <w:iCs/>
        <w:lang w:val="fr-FR"/>
      </w:rPr>
      <w:t xml:space="preserve">Jonah </w:t>
    </w:r>
    <w:r w:rsidRPr="00E97518">
      <w:rPr>
        <w:rFonts w:ascii="Brill" w:hAnsi="Brill"/>
        <w:i/>
        <w:iCs/>
        <w:lang w:val="fr-FR"/>
      </w:rPr>
      <w:t xml:space="preserve">in </w:t>
    </w:r>
    <w:r>
      <w:rPr>
        <w:rFonts w:ascii="Brill" w:hAnsi="Brill"/>
        <w:i/>
        <w:iCs/>
        <w:lang w:val="fr-FR"/>
      </w:rPr>
      <w:t>IES 436</w:t>
    </w:r>
    <w:r>
      <w:rPr>
        <w:rFonts w:ascii="Brill" w:hAnsi="Brill"/>
        <w:i/>
        <w:iCs/>
        <w:lang w:val="fr-FR"/>
      </w:rPr>
      <w:tab/>
    </w:r>
    <w:r w:rsidRPr="00E97518">
      <w:rPr>
        <w:rFonts w:ascii="Brill" w:hAnsi="Brill"/>
        <w:i/>
        <w:iCs/>
        <w:lang w:val="fr-FR"/>
      </w:rPr>
      <w:tab/>
    </w:r>
    <w:r>
      <w:rPr>
        <w:noProof/>
      </w:rPr>
      <w:drawing>
        <wp:inline distT="0" distB="0" distL="0" distR="0" wp14:anchorId="06C2275B" wp14:editId="616C8E58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05BA5" w14:textId="77777777" w:rsidR="00AF776F" w:rsidRDefault="00AF77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B1CE3"/>
    <w:rsid w:val="001B6646"/>
    <w:rsid w:val="001E4648"/>
    <w:rsid w:val="00281F20"/>
    <w:rsid w:val="00364E41"/>
    <w:rsid w:val="0038553C"/>
    <w:rsid w:val="003903A8"/>
    <w:rsid w:val="00411F22"/>
    <w:rsid w:val="00413E7E"/>
    <w:rsid w:val="004E587C"/>
    <w:rsid w:val="005648CF"/>
    <w:rsid w:val="00571B85"/>
    <w:rsid w:val="005A61B7"/>
    <w:rsid w:val="00626224"/>
    <w:rsid w:val="006F366E"/>
    <w:rsid w:val="00783AF3"/>
    <w:rsid w:val="00793516"/>
    <w:rsid w:val="00891EC6"/>
    <w:rsid w:val="00947D84"/>
    <w:rsid w:val="009C7832"/>
    <w:rsid w:val="00A25463"/>
    <w:rsid w:val="00A77B3E"/>
    <w:rsid w:val="00A87370"/>
    <w:rsid w:val="00A960FC"/>
    <w:rsid w:val="00AF776F"/>
    <w:rsid w:val="00B349ED"/>
    <w:rsid w:val="00B7703A"/>
    <w:rsid w:val="00BC18D4"/>
    <w:rsid w:val="00C108D8"/>
    <w:rsid w:val="00C67B9F"/>
    <w:rsid w:val="00CB2C8B"/>
    <w:rsid w:val="00D3583C"/>
    <w:rsid w:val="00E32148"/>
    <w:rsid w:val="00EE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B6AE3"/>
  <w15:docId w15:val="{0CFAD973-B4EC-4DD6-98DF-35A6473F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color w:val="666666"/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i/>
      <w:iCs/>
      <w:color w:val="666666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  <w:color w:val="666666"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i/>
      <w:iCs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 w:line="240" w:lineRule="auto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FootnoteText">
    <w:name w:val="footnote text"/>
    <w:basedOn w:val="Normal"/>
    <w:link w:val="FootnoteTextChar"/>
    <w:rsid w:val="005648C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648CF"/>
    <w:rPr>
      <w:rFonts w:ascii="Arial" w:eastAsia="Arial" w:hAnsi="Arial" w:cs="Arial"/>
      <w:color w:val="000000"/>
    </w:rPr>
  </w:style>
  <w:style w:type="character" w:styleId="FootnoteReference">
    <w:name w:val="footnote reference"/>
    <w:basedOn w:val="DefaultParagraphFont"/>
    <w:rsid w:val="005648C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F77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776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76F"/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F776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76F"/>
    <w:rPr>
      <w:rFonts w:ascii="Arial" w:eastAsia="Arial" w:hAnsi="Arial" w:cs="Arial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34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eap.bl.uk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620</Words>
  <Characters>3294</Characters>
  <Application>Microsoft Office Word</Application>
  <DocSecurity>0</DocSecurity>
  <Lines>42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Jonah</vt:lpstr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Jonah</dc:title>
  <dc:creator>SteveDelamarter</dc:creator>
  <cp:lastModifiedBy>Ralph Lee</cp:lastModifiedBy>
  <cp:revision>4</cp:revision>
  <cp:lastPrinted>2012-09-13T23:52:00Z</cp:lastPrinted>
  <dcterms:created xsi:type="dcterms:W3CDTF">2025-02-25T17:50:00Z</dcterms:created>
  <dcterms:modified xsi:type="dcterms:W3CDTF">2025-02-26T17:46:00Z</dcterms:modified>
</cp:coreProperties>
</file>